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BEAD" w14:textId="422224AA" w:rsidR="007D076C" w:rsidRDefault="007D076C" w:rsidP="00DF3290">
      <w:pPr>
        <w:pStyle w:val="1"/>
        <w:spacing w:before="0"/>
        <w:rPr>
          <w:sz w:val="20"/>
          <w:szCs w:val="20"/>
          <w:lang w:eastAsia="ja-JP"/>
        </w:rPr>
      </w:pPr>
      <w:r w:rsidRPr="00E435C0">
        <w:rPr>
          <w:sz w:val="40"/>
          <w:szCs w:val="40"/>
        </w:rPr>
        <w:t xml:space="preserve">Application </w:t>
      </w:r>
      <w:r w:rsidR="00A57EA3">
        <w:rPr>
          <w:rFonts w:hint="eastAsia"/>
          <w:sz w:val="40"/>
          <w:szCs w:val="40"/>
          <w:lang w:eastAsia="ja-JP"/>
        </w:rPr>
        <w:t>for</w:t>
      </w:r>
      <w:r w:rsidR="00A57EA3">
        <w:rPr>
          <w:sz w:val="40"/>
          <w:szCs w:val="40"/>
        </w:rPr>
        <w:t xml:space="preserve"> </w:t>
      </w:r>
      <w:r w:rsidR="004636FD">
        <w:rPr>
          <w:rFonts w:hint="eastAsia"/>
          <w:sz w:val="40"/>
          <w:szCs w:val="40"/>
          <w:lang w:eastAsia="ja-JP"/>
        </w:rPr>
        <w:t xml:space="preserve">Overseas </w:t>
      </w:r>
      <w:r w:rsidRPr="00E435C0">
        <w:rPr>
          <w:sz w:val="40"/>
          <w:szCs w:val="40"/>
        </w:rPr>
        <w:t xml:space="preserve">Online Second Opinions </w:t>
      </w:r>
      <w:r w:rsidR="000C5662">
        <w:rPr>
          <w:rFonts w:hint="eastAsia"/>
          <w:sz w:val="40"/>
          <w:szCs w:val="40"/>
          <w:lang w:eastAsia="ja-JP"/>
        </w:rPr>
        <w:t>Service</w:t>
      </w:r>
      <w:r w:rsidR="0065090B">
        <w:rPr>
          <w:sz w:val="40"/>
          <w:szCs w:val="40"/>
          <w:lang w:eastAsia="ja-JP"/>
        </w:rPr>
        <w:br/>
      </w:r>
      <w:r w:rsidRPr="00B42618">
        <w:rPr>
          <w:sz w:val="32"/>
          <w:szCs w:val="32"/>
          <w:lang w:eastAsia="ja-JP"/>
        </w:rPr>
        <w:t>海外オンラインセカンドオピニオン申込書</w:t>
      </w:r>
    </w:p>
    <w:p w14:paraId="1F20EB8F" w14:textId="363D010A" w:rsidR="005441FD" w:rsidRPr="005441FD" w:rsidRDefault="005441FD" w:rsidP="005441FD">
      <w:pPr>
        <w:rPr>
          <w:lang w:eastAsia="ja-JP"/>
        </w:rPr>
      </w:pPr>
    </w:p>
    <w:p w14:paraId="4CF99867" w14:textId="2B8E9CB9" w:rsidR="00D83D54" w:rsidRPr="00DF3290" w:rsidRDefault="00424785" w:rsidP="00DF3290">
      <w:pPr>
        <w:spacing w:after="0"/>
        <w:rPr>
          <w:rFonts w:ascii="游ゴシック Medium" w:eastAsia="游ゴシック Medium" w:hAnsi="游ゴシック Medium"/>
        </w:rPr>
      </w:pPr>
      <w:r w:rsidRPr="00DF3290">
        <w:rPr>
          <w:rFonts w:ascii="游ゴシック Medium" w:eastAsia="游ゴシック Medium" w:hAnsi="游ゴシック Medium"/>
        </w:rPr>
        <w:t>Date of application</w:t>
      </w:r>
      <w:r w:rsidR="00B42618" w:rsidRPr="00DF3290">
        <w:rPr>
          <w:rFonts w:ascii="游ゴシック Medium" w:eastAsia="游ゴシック Medium" w:hAnsi="游ゴシック Medium" w:hint="eastAsia"/>
          <w:lang w:eastAsia="ja-JP"/>
        </w:rPr>
        <w:t>/日付</w:t>
      </w:r>
      <w:r w:rsidRPr="00DF3290">
        <w:rPr>
          <w:rFonts w:ascii="游ゴシック Medium" w:eastAsia="游ゴシック Medium" w:hAnsi="游ゴシック Medium"/>
        </w:rPr>
        <w:t>:</w:t>
      </w:r>
      <w:r w:rsidR="000C5662" w:rsidRPr="00DF3290">
        <w:rPr>
          <w:rFonts w:ascii="游ゴシック Medium" w:eastAsia="游ゴシック Medium" w:hAnsi="游ゴシック Medium" w:hint="eastAsia"/>
          <w:u w:val="single"/>
          <w:lang w:eastAsia="ja-JP"/>
        </w:rPr>
        <w:t xml:space="preserve"> DD / MM / YYYY_</w:t>
      </w:r>
      <w:r w:rsidR="007D076C" w:rsidRPr="00DF3290">
        <w:rPr>
          <w:rFonts w:ascii="游ゴシック Medium" w:eastAsia="游ゴシック Medium" w:hAnsi="游ゴシック Medium" w:hint="eastAsia"/>
          <w:lang w:eastAsia="ja-JP"/>
        </w:rPr>
        <w:t xml:space="preserve">　</w:t>
      </w:r>
      <w:r w:rsidRPr="00DF3290">
        <w:rPr>
          <w:rFonts w:ascii="游ゴシック Medium" w:eastAsia="游ゴシック Medium" w:hAnsi="游ゴシック Medium"/>
        </w:rPr>
        <w:t>Applicant's Name</w:t>
      </w:r>
      <w:r w:rsidR="00B42618" w:rsidRPr="00DF3290">
        <w:rPr>
          <w:rFonts w:ascii="游ゴシック Medium" w:eastAsia="游ゴシック Medium" w:hAnsi="游ゴシック Medium" w:hint="eastAsia"/>
          <w:lang w:eastAsia="ja-JP"/>
        </w:rPr>
        <w:t>/相談者名</w:t>
      </w:r>
      <w:r w:rsidRPr="00DF3290">
        <w:rPr>
          <w:rFonts w:ascii="游ゴシック Medium" w:eastAsia="游ゴシック Medium" w:hAnsi="游ゴシック Medium"/>
        </w:rPr>
        <w:t xml:space="preserve">: </w:t>
      </w:r>
      <w:r w:rsidR="00944791" w:rsidRPr="00DF3290">
        <w:rPr>
          <w:rFonts w:ascii="游ゴシック Medium" w:eastAsia="游ゴシック Medium" w:hAnsi="游ゴシック Medium" w:hint="eastAsia"/>
          <w:u w:val="single" w:color="000000" w:themeColor="text1"/>
          <w:lang w:eastAsia="ja-JP"/>
        </w:rPr>
        <w:t xml:space="preserve">　</w:t>
      </w:r>
      <w:r w:rsidR="00E5228A" w:rsidRPr="00DF3290">
        <w:rPr>
          <w:rFonts w:ascii="游ゴシック Medium" w:eastAsia="游ゴシック Medium" w:hAnsi="游ゴシック Medium" w:hint="eastAsia"/>
          <w:u w:val="single" w:color="000000" w:themeColor="text1"/>
          <w:lang w:eastAsia="ja-JP"/>
        </w:rPr>
        <w:t xml:space="preserve">　　　　　　　　　　</w:t>
      </w:r>
      <w:r w:rsidRPr="00DF3290">
        <w:rPr>
          <w:rFonts w:ascii="游ゴシック Medium" w:eastAsia="游ゴシック Medium" w:hAnsi="游ゴシック Medium"/>
          <w:u w:val="single" w:color="000000" w:themeColor="text1"/>
        </w:rPr>
        <w:t>_</w:t>
      </w:r>
    </w:p>
    <w:p w14:paraId="1E587DE3" w14:textId="77777777" w:rsidR="00B42618" w:rsidRPr="00DF3290" w:rsidRDefault="00424785" w:rsidP="00DF3290">
      <w:pPr>
        <w:pStyle w:val="21"/>
        <w:spacing w:beforeLines="100" w:before="240"/>
        <w:rPr>
          <w:rFonts w:ascii="游ゴシック Medium" w:eastAsia="游ゴシック Medium" w:hAnsi="游ゴシック Medium"/>
        </w:rPr>
      </w:pPr>
      <w:r w:rsidRPr="00DF3290">
        <w:rPr>
          <w:rFonts w:ascii="游ゴシック Medium" w:eastAsia="游ゴシック Medium" w:hAnsi="游ゴシック Medium"/>
          <w:sz w:val="28"/>
          <w:szCs w:val="28"/>
        </w:rPr>
        <w:t>Patient Information</w:t>
      </w:r>
      <w:r w:rsidR="00B42618" w:rsidRPr="00DF3290">
        <w:rPr>
          <w:rFonts w:ascii="游ゴシック Medium" w:eastAsia="游ゴシック Medium" w:hAnsi="游ゴシック Medium" w:hint="eastAsia"/>
          <w:sz w:val="28"/>
          <w:szCs w:val="28"/>
          <w:lang w:eastAsia="ja-JP"/>
        </w:rPr>
        <w:t>/</w:t>
      </w:r>
      <w:r w:rsidR="00B42618" w:rsidRPr="00DF3290">
        <w:rPr>
          <w:rFonts w:ascii="游ゴシック Medium" w:eastAsia="游ゴシック Medium" w:hAnsi="游ゴシック Medium" w:hint="eastAsia"/>
          <w:sz w:val="22"/>
          <w:szCs w:val="22"/>
          <w:lang w:eastAsia="ja-JP"/>
        </w:rPr>
        <w:t>患者情報</w:t>
      </w:r>
    </w:p>
    <w:p w14:paraId="43E23878" w14:textId="77777777" w:rsidR="00D83D54" w:rsidRPr="00DF3290" w:rsidRDefault="00424785" w:rsidP="00DF3290">
      <w:pPr>
        <w:spacing w:after="0"/>
        <w:rPr>
          <w:rFonts w:ascii="游ゴシック Medium" w:eastAsia="游ゴシック Medium" w:hAnsi="游ゴシック Medium"/>
        </w:rPr>
      </w:pPr>
      <w:r w:rsidRPr="00DF3290">
        <w:rPr>
          <w:rFonts w:ascii="游ゴシック Medium" w:eastAsia="游ゴシック Medium" w:hAnsi="游ゴシック Medium"/>
        </w:rPr>
        <w:t xml:space="preserve">Name </w:t>
      </w:r>
      <w:r w:rsidR="00B42618" w:rsidRPr="00DF3290">
        <w:rPr>
          <w:rFonts w:ascii="游ゴシック Medium" w:eastAsia="游ゴシック Medium" w:hAnsi="游ゴシック Medium" w:hint="eastAsia"/>
          <w:lang w:eastAsia="ja-JP"/>
        </w:rPr>
        <w:t>/氏名</w:t>
      </w:r>
      <w:r w:rsidRPr="00DF3290">
        <w:rPr>
          <w:rFonts w:ascii="游ゴシック Medium" w:eastAsia="游ゴシック Medium" w:hAnsi="游ゴシック Medium"/>
        </w:rPr>
        <w:t>:</w:t>
      </w:r>
      <w:r w:rsidR="00E865C4" w:rsidRPr="00DF3290">
        <w:rPr>
          <w:rFonts w:ascii="游ゴシック Medium" w:eastAsia="游ゴシック Medium" w:hAnsi="游ゴシック Medium" w:hint="eastAsia"/>
          <w:u w:val="single" w:color="000000" w:themeColor="text1"/>
          <w:lang w:eastAsia="ja-JP"/>
        </w:rPr>
        <w:t xml:space="preserve">　　　　　　　</w:t>
      </w:r>
      <w:r w:rsidR="00944791" w:rsidRPr="00DF3290">
        <w:rPr>
          <w:rFonts w:ascii="游ゴシック Medium" w:eastAsia="游ゴシック Medium" w:hAnsi="游ゴシック Medium" w:hint="eastAsia"/>
          <w:u w:val="single" w:color="000000" w:themeColor="text1"/>
          <w:lang w:eastAsia="ja-JP"/>
        </w:rPr>
        <w:t xml:space="preserve">　　</w:t>
      </w:r>
      <w:r w:rsidR="00E5228A" w:rsidRPr="00DF3290">
        <w:rPr>
          <w:rFonts w:ascii="游ゴシック Medium" w:eastAsia="游ゴシック Medium" w:hAnsi="游ゴシック Medium" w:hint="eastAsia"/>
          <w:u w:val="single" w:color="000000" w:themeColor="text1"/>
          <w:lang w:eastAsia="ja-JP"/>
        </w:rPr>
        <w:t xml:space="preserve">　　</w:t>
      </w:r>
      <w:r w:rsidRPr="00DF3290">
        <w:rPr>
          <w:rFonts w:ascii="游ゴシック Medium" w:eastAsia="游ゴシック Medium" w:hAnsi="游ゴシック Medium"/>
          <w:u w:val="single" w:color="000000" w:themeColor="text1"/>
        </w:rPr>
        <w:t>_</w:t>
      </w:r>
      <w:r w:rsidRPr="00DF3290">
        <w:rPr>
          <w:rFonts w:ascii="游ゴシック Medium" w:eastAsia="游ゴシック Medium" w:hAnsi="游ゴシック Medium"/>
        </w:rPr>
        <w:t xml:space="preserve"> ( </w:t>
      </w:r>
      <w:r w:rsidRPr="00DF3290">
        <w:rPr>
          <w:rFonts w:ascii="Segoe UI Symbol" w:eastAsia="游ゴシック Medium" w:hAnsi="Segoe UI Symbol" w:cs="Segoe UI Symbol"/>
        </w:rPr>
        <w:t>☐</w:t>
      </w:r>
      <w:r w:rsidRPr="00DF3290">
        <w:rPr>
          <w:rFonts w:ascii="游ゴシック Medium" w:eastAsia="游ゴシック Medium" w:hAnsi="游ゴシック Medium"/>
        </w:rPr>
        <w:t xml:space="preserve"> Male</w:t>
      </w:r>
      <w:r w:rsidR="00B42618" w:rsidRPr="00DF3290">
        <w:rPr>
          <w:rFonts w:ascii="游ゴシック Medium" w:eastAsia="游ゴシック Medium" w:hAnsi="游ゴシック Medium" w:hint="eastAsia"/>
          <w:lang w:eastAsia="ja-JP"/>
        </w:rPr>
        <w:t>/男</w:t>
      </w:r>
      <w:r w:rsidRPr="00DF3290">
        <w:rPr>
          <w:rFonts w:ascii="游ゴシック Medium" w:eastAsia="游ゴシック Medium" w:hAnsi="游ゴシック Medium"/>
        </w:rPr>
        <w:t xml:space="preserve"> </w:t>
      </w:r>
      <w:r w:rsidR="00B42618" w:rsidRPr="00DF3290">
        <w:rPr>
          <w:rFonts w:ascii="游ゴシック Medium" w:eastAsia="游ゴシック Medium" w:hAnsi="游ゴシック Medium" w:hint="eastAsia"/>
          <w:lang w:eastAsia="ja-JP"/>
        </w:rPr>
        <w:t xml:space="preserve">　</w:t>
      </w:r>
      <w:r w:rsidRPr="00DF3290">
        <w:rPr>
          <w:rFonts w:ascii="Segoe UI Symbol" w:eastAsia="游ゴシック Medium" w:hAnsi="Segoe UI Symbol" w:cs="Segoe UI Symbol"/>
        </w:rPr>
        <w:t>☐</w:t>
      </w:r>
      <w:r w:rsidRPr="00DF3290">
        <w:rPr>
          <w:rFonts w:ascii="游ゴシック Medium" w:eastAsia="游ゴシック Medium" w:hAnsi="游ゴシック Medium"/>
        </w:rPr>
        <w:t xml:space="preserve"> Female</w:t>
      </w:r>
      <w:r w:rsidR="00B42618" w:rsidRPr="00DF3290">
        <w:rPr>
          <w:rFonts w:ascii="游ゴシック Medium" w:eastAsia="游ゴシック Medium" w:hAnsi="游ゴシック Medium" w:hint="eastAsia"/>
          <w:lang w:eastAsia="ja-JP"/>
        </w:rPr>
        <w:t>/女</w:t>
      </w:r>
      <w:r w:rsidRPr="00DF3290">
        <w:rPr>
          <w:rFonts w:ascii="游ゴシック Medium" w:eastAsia="游ゴシック Medium" w:hAnsi="游ゴシック Medium"/>
        </w:rPr>
        <w:t xml:space="preserve"> )</w:t>
      </w:r>
    </w:p>
    <w:p w14:paraId="589D269D" w14:textId="1739164F" w:rsidR="00D83D54" w:rsidRPr="00DF3290" w:rsidRDefault="00424785" w:rsidP="00DF3290">
      <w:pPr>
        <w:spacing w:after="0"/>
        <w:rPr>
          <w:rFonts w:ascii="游ゴシック Medium" w:eastAsia="游ゴシック Medium" w:hAnsi="游ゴシック Medium"/>
        </w:rPr>
      </w:pPr>
      <w:r w:rsidRPr="00DF3290">
        <w:rPr>
          <w:rFonts w:ascii="游ゴシック Medium" w:eastAsia="游ゴシック Medium" w:hAnsi="游ゴシック Medium"/>
        </w:rPr>
        <w:t>Date of Birth</w:t>
      </w:r>
      <w:r w:rsidR="00B42618" w:rsidRPr="00DF3290">
        <w:rPr>
          <w:rFonts w:ascii="游ゴシック Medium" w:eastAsia="游ゴシック Medium" w:hAnsi="游ゴシック Medium" w:hint="eastAsia"/>
          <w:lang w:eastAsia="ja-JP"/>
        </w:rPr>
        <w:t>/生年月日</w:t>
      </w:r>
      <w:r w:rsidRPr="00DF3290">
        <w:rPr>
          <w:rFonts w:ascii="游ゴシック Medium" w:eastAsia="游ゴシック Medium" w:hAnsi="游ゴシック Medium"/>
        </w:rPr>
        <w:t xml:space="preserve"> (Age</w:t>
      </w:r>
      <w:r w:rsidR="00B42618" w:rsidRPr="00DF3290">
        <w:rPr>
          <w:rFonts w:ascii="游ゴシック Medium" w:eastAsia="游ゴシック Medium" w:hAnsi="游ゴシック Medium" w:hint="eastAsia"/>
          <w:lang w:eastAsia="ja-JP"/>
        </w:rPr>
        <w:t>/年齢</w:t>
      </w:r>
      <w:r w:rsidRPr="00DF3290">
        <w:rPr>
          <w:rFonts w:ascii="游ゴシック Medium" w:eastAsia="游ゴシック Medium" w:hAnsi="游ゴシック Medium"/>
        </w:rPr>
        <w:t xml:space="preserve">): </w:t>
      </w:r>
      <w:bookmarkStart w:id="0" w:name="_Hlk198718245"/>
      <w:r w:rsidR="00E865C4" w:rsidRPr="00DF3290">
        <w:rPr>
          <w:rFonts w:ascii="游ゴシック Medium" w:eastAsia="游ゴシック Medium" w:hAnsi="游ゴシック Medium" w:hint="eastAsia"/>
          <w:u w:val="single" w:color="000000" w:themeColor="text1"/>
          <w:lang w:eastAsia="ja-JP"/>
        </w:rPr>
        <w:t xml:space="preserve">　</w:t>
      </w:r>
      <w:r w:rsidR="000C5662" w:rsidRPr="00DF3290">
        <w:rPr>
          <w:rFonts w:ascii="游ゴシック Medium" w:eastAsia="游ゴシック Medium" w:hAnsi="游ゴシック Medium" w:hint="eastAsia"/>
          <w:u w:val="single" w:color="000000" w:themeColor="text1"/>
          <w:lang w:eastAsia="ja-JP"/>
        </w:rPr>
        <w:t>DD</w:t>
      </w:r>
      <w:r w:rsidRPr="00DF3290">
        <w:rPr>
          <w:rFonts w:ascii="游ゴシック Medium" w:eastAsia="游ゴシック Medium" w:hAnsi="游ゴシック Medium"/>
          <w:u w:val="single" w:color="000000" w:themeColor="text1"/>
        </w:rPr>
        <w:t xml:space="preserve"> /</w:t>
      </w:r>
      <w:r w:rsidR="000C5662" w:rsidRPr="00DF3290">
        <w:rPr>
          <w:rFonts w:ascii="游ゴシック Medium" w:eastAsia="游ゴシック Medium" w:hAnsi="游ゴシック Medium"/>
          <w:u w:val="single" w:color="000000" w:themeColor="text1"/>
        </w:rPr>
        <w:t xml:space="preserve"> </w:t>
      </w:r>
      <w:r w:rsidR="000C5662" w:rsidRPr="00DF3290">
        <w:rPr>
          <w:rFonts w:ascii="游ゴシック Medium" w:eastAsia="游ゴシック Medium" w:hAnsi="游ゴシック Medium" w:hint="eastAsia"/>
          <w:u w:val="single" w:color="000000" w:themeColor="text1"/>
          <w:lang w:eastAsia="ja-JP"/>
        </w:rPr>
        <w:t>MM</w:t>
      </w:r>
      <w:r w:rsidRPr="00DF3290">
        <w:rPr>
          <w:rFonts w:ascii="游ゴシック Medium" w:eastAsia="游ゴシック Medium" w:hAnsi="游ゴシック Medium"/>
          <w:u w:val="single" w:color="000000" w:themeColor="text1"/>
        </w:rPr>
        <w:t xml:space="preserve"> / </w:t>
      </w:r>
      <w:r w:rsidR="000C5662" w:rsidRPr="00DF3290">
        <w:rPr>
          <w:rFonts w:ascii="游ゴシック Medium" w:eastAsia="游ゴシック Medium" w:hAnsi="游ゴシック Medium" w:hint="eastAsia"/>
          <w:u w:val="single" w:color="000000" w:themeColor="text1"/>
          <w:lang w:eastAsia="ja-JP"/>
        </w:rPr>
        <w:t>YYYY</w:t>
      </w:r>
      <w:r w:rsidRPr="00DF3290">
        <w:rPr>
          <w:rFonts w:ascii="游ゴシック Medium" w:eastAsia="游ゴシック Medium" w:hAnsi="游ゴシック Medium"/>
        </w:rPr>
        <w:t>_</w:t>
      </w:r>
      <w:bookmarkEnd w:id="0"/>
      <w:r w:rsidRPr="00DF3290">
        <w:rPr>
          <w:rFonts w:ascii="游ゴシック Medium" w:eastAsia="游ゴシック Medium" w:hAnsi="游ゴシック Medium"/>
        </w:rPr>
        <w:t xml:space="preserve">   ( _____ years old</w:t>
      </w:r>
      <w:r w:rsidR="00B42618" w:rsidRPr="00DF3290">
        <w:rPr>
          <w:rFonts w:ascii="游ゴシック Medium" w:eastAsia="游ゴシック Medium" w:hAnsi="游ゴシック Medium" w:hint="eastAsia"/>
          <w:lang w:eastAsia="ja-JP"/>
        </w:rPr>
        <w:t>/歳</w:t>
      </w:r>
      <w:r w:rsidRPr="00DF3290">
        <w:rPr>
          <w:rFonts w:ascii="游ゴシック Medium" w:eastAsia="游ゴシック Medium" w:hAnsi="游ゴシック Medium"/>
        </w:rPr>
        <w:t xml:space="preserve"> )</w:t>
      </w:r>
    </w:p>
    <w:p w14:paraId="1FDF38C4" w14:textId="7CDAB24F" w:rsidR="00D83D54" w:rsidRPr="00DF3290" w:rsidRDefault="00424785" w:rsidP="00DF3290">
      <w:pPr>
        <w:spacing w:after="0"/>
        <w:rPr>
          <w:rFonts w:ascii="游ゴシック Medium" w:eastAsia="游ゴシック Medium" w:hAnsi="游ゴシック Medium"/>
        </w:rPr>
      </w:pPr>
      <w:r w:rsidRPr="00DF3290">
        <w:rPr>
          <w:rFonts w:ascii="游ゴシック Medium" w:eastAsia="游ゴシック Medium" w:hAnsi="游ゴシック Medium"/>
        </w:rPr>
        <w:t>Address</w:t>
      </w:r>
      <w:r w:rsidR="00B42618" w:rsidRPr="00DF3290">
        <w:rPr>
          <w:rFonts w:ascii="游ゴシック Medium" w:eastAsia="游ゴシック Medium" w:hAnsi="游ゴシック Medium" w:hint="eastAsia"/>
          <w:lang w:eastAsia="ja-JP"/>
        </w:rPr>
        <w:t>/住所</w:t>
      </w:r>
      <w:r w:rsidRPr="00DF3290">
        <w:rPr>
          <w:rFonts w:ascii="游ゴシック Medium" w:eastAsia="游ゴシック Medium" w:hAnsi="游ゴシック Medium"/>
        </w:rPr>
        <w:t xml:space="preserve">: </w:t>
      </w:r>
      <w:bookmarkStart w:id="1" w:name="_Hlk198048960"/>
      <w:r w:rsidR="00E865C4" w:rsidRPr="00DF3290">
        <w:rPr>
          <w:rFonts w:ascii="游ゴシック Medium" w:eastAsia="游ゴシック Medium" w:hAnsi="游ゴシック Medium" w:hint="eastAsia"/>
          <w:u w:val="single" w:color="000000" w:themeColor="text1"/>
          <w:lang w:eastAsia="ja-JP"/>
        </w:rPr>
        <w:t xml:space="preserve">　　</w:t>
      </w:r>
      <w:bookmarkEnd w:id="1"/>
      <w:r w:rsidR="00E865C4" w:rsidRPr="00DF3290">
        <w:rPr>
          <w:rFonts w:ascii="游ゴシック Medium" w:eastAsia="游ゴシック Medium" w:hAnsi="游ゴシック Medium" w:hint="eastAsia"/>
          <w:u w:val="single" w:color="000000" w:themeColor="text1"/>
          <w:lang w:eastAsia="ja-JP"/>
        </w:rPr>
        <w:t xml:space="preserve">　　　　　　　　　　　　　　　　　　　　　　　　　</w:t>
      </w:r>
      <w:r w:rsidR="00F72B1C" w:rsidRPr="00DF3290">
        <w:rPr>
          <w:rFonts w:ascii="游ゴシック Medium" w:eastAsia="游ゴシック Medium" w:hAnsi="游ゴシック Medium" w:hint="eastAsia"/>
          <w:u w:val="single" w:color="000000" w:themeColor="text1"/>
          <w:lang w:eastAsia="ja-JP"/>
        </w:rPr>
        <w:t xml:space="preserve">　　　</w:t>
      </w:r>
      <w:r w:rsidR="00F72B1C" w:rsidRP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u w:val="single"/>
          <w:lang w:eastAsia="ja-JP"/>
        </w:rPr>
        <w:t xml:space="preserve">  </w:t>
      </w:r>
      <w:r w:rsidR="00F72B1C"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rPr>
        <w:t>_</w:t>
      </w:r>
    </w:p>
    <w:p w14:paraId="519187FA" w14:textId="132B15FF" w:rsidR="00D83D54" w:rsidRPr="00DF3290" w:rsidRDefault="000C5662" w:rsidP="00DF3290">
      <w:pPr>
        <w:spacing w:after="0"/>
        <w:rPr>
          <w:rFonts w:ascii="游ゴシック Medium" w:eastAsia="游ゴシック Medium" w:hAnsi="游ゴシック Medium"/>
        </w:rPr>
      </w:pPr>
      <w:r w:rsidRPr="00DF3290">
        <w:rPr>
          <w:rFonts w:ascii="游ゴシック Medium" w:eastAsia="游ゴシック Medium" w:hAnsi="游ゴシック Medium"/>
        </w:rPr>
        <w:t xml:space="preserve">Home </w:t>
      </w:r>
      <w:r w:rsidR="00424785" w:rsidRPr="00DF3290">
        <w:rPr>
          <w:rFonts w:ascii="游ゴシック Medium" w:eastAsia="游ゴシック Medium" w:hAnsi="游ゴシック Medium"/>
        </w:rPr>
        <w:t>Phone number</w:t>
      </w:r>
      <w:r w:rsidR="00B42618" w:rsidRPr="00DF3290">
        <w:rPr>
          <w:rFonts w:ascii="游ゴシック Medium" w:eastAsia="游ゴシック Medium" w:hAnsi="游ゴシック Medium" w:hint="eastAsia"/>
          <w:lang w:eastAsia="ja-JP"/>
        </w:rPr>
        <w:t>電話番号</w:t>
      </w:r>
      <w:r w:rsidR="00424785" w:rsidRPr="00DF3290">
        <w:rPr>
          <w:rFonts w:ascii="游ゴシック Medium" w:eastAsia="游ゴシック Medium" w:hAnsi="游ゴシック Medium"/>
        </w:rPr>
        <w:t>:</w:t>
      </w:r>
      <w:r w:rsidR="0065090B" w:rsidRPr="00DF3290">
        <w:rPr>
          <w:rFonts w:ascii="游ゴシック Medium" w:eastAsia="游ゴシック Medium" w:hAnsi="游ゴシック Medium"/>
        </w:rPr>
        <w:t xml:space="preserve"> </w:t>
      </w:r>
      <w:bookmarkStart w:id="2" w:name="_Hlk198719345"/>
      <w:r w:rsidRPr="00DF3290">
        <w:rPr>
          <w:rFonts w:ascii="游ゴシック Medium" w:eastAsia="游ゴシック Medium" w:hAnsi="游ゴシック Medium"/>
          <w:u w:val="single"/>
        </w:rPr>
        <w:t>+</w:t>
      </w:r>
      <w:r w:rsidR="00047211" w:rsidRPr="00DF3290">
        <w:rPr>
          <w:rFonts w:ascii="游ゴシック Medium" w:eastAsia="游ゴシック Medium" w:hAnsi="游ゴシック Medium" w:hint="eastAsia"/>
          <w:u w:val="single"/>
          <w:lang w:eastAsia="ja-JP"/>
        </w:rPr>
        <w:t>（</w:t>
      </w:r>
      <w:r w:rsidR="00047211" w:rsidRPr="00DF3290">
        <w:rPr>
          <w:rFonts w:ascii="游ゴシック Medium" w:eastAsia="游ゴシック Medium" w:hAnsi="游ゴシック Medium"/>
          <w:u w:val="single"/>
          <w:lang w:eastAsia="ja-JP"/>
        </w:rPr>
        <w:t>with country code</w:t>
      </w:r>
      <w:r w:rsidR="00047211" w:rsidRPr="00DF3290">
        <w:rPr>
          <w:rFonts w:ascii="游ゴシック Medium" w:eastAsia="游ゴシック Medium" w:hAnsi="游ゴシック Medium" w:hint="eastAsia"/>
          <w:u w:val="single"/>
          <w:lang w:eastAsia="ja-JP"/>
        </w:rPr>
        <w:t>）</w:t>
      </w:r>
      <w:bookmarkEnd w:id="2"/>
      <w:r w:rsidR="00424785" w:rsidRPr="00DF3290">
        <w:rPr>
          <w:rFonts w:ascii="游ゴシック Medium" w:eastAsia="游ゴシック Medium" w:hAnsi="游ゴシック Medium"/>
          <w:u w:val="single"/>
        </w:rPr>
        <w:t xml:space="preserve"> </w:t>
      </w:r>
      <w:r w:rsidR="00047211" w:rsidRPr="00DF3290">
        <w:rPr>
          <w:rFonts w:ascii="游ゴシック Medium" w:eastAsia="游ゴシック Medium" w:hAnsi="游ゴシック Medium" w:hint="eastAsia"/>
          <w:u w:val="single"/>
          <w:lang w:eastAsia="ja-JP"/>
        </w:rPr>
        <w:t xml:space="preserve">　　　</w:t>
      </w:r>
      <w:r w:rsidR="0065090B" w:rsidRPr="00DF3290">
        <w:rPr>
          <w:rFonts w:ascii="游ゴシック Medium" w:eastAsia="游ゴシック Medium" w:hAnsi="游ゴシック Medium" w:hint="eastAsia"/>
          <w:u w:val="single"/>
          <w:lang w:eastAsia="ja-JP"/>
        </w:rPr>
        <w:t xml:space="preserve"> </w:t>
      </w:r>
      <w:r w:rsidR="0065090B" w:rsidRPr="00DF3290">
        <w:rPr>
          <w:rFonts w:ascii="游ゴシック Medium" w:eastAsia="游ゴシック Medium" w:hAnsi="游ゴシック Medium"/>
          <w:u w:val="single"/>
          <w:lang w:eastAsia="ja-JP"/>
        </w:rPr>
        <w:t xml:space="preserve">                         </w:t>
      </w:r>
      <w:r w:rsidR="00047211" w:rsidRP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u w:val="single"/>
          <w:lang w:eastAsia="ja-JP"/>
        </w:rPr>
        <w:t xml:space="preserve"> </w:t>
      </w:r>
      <w:r w:rsidR="00047211" w:rsidRPr="00DF3290">
        <w:rPr>
          <w:rFonts w:ascii="游ゴシック Medium" w:eastAsia="游ゴシック Medium" w:hAnsi="游ゴシック Medium" w:hint="eastAsia"/>
          <w:u w:val="single"/>
          <w:lang w:eastAsia="ja-JP"/>
        </w:rPr>
        <w:t xml:space="preserve">　　　　　</w:t>
      </w:r>
      <w:r w:rsidR="00424785" w:rsidRPr="00DF3290">
        <w:rPr>
          <w:rFonts w:ascii="游ゴシック Medium" w:eastAsia="游ゴシック Medium" w:hAnsi="游ゴシック Medium"/>
        </w:rPr>
        <w:t>_</w:t>
      </w:r>
      <w:r w:rsidR="00E865C4" w:rsidRPr="00DF3290">
        <w:rPr>
          <w:rFonts w:ascii="游ゴシック Medium" w:eastAsia="游ゴシック Medium" w:hAnsi="游ゴシック Medium" w:hint="eastAsia"/>
          <w:lang w:eastAsia="ja-JP"/>
        </w:rPr>
        <w:t xml:space="preserve">　　　　</w:t>
      </w:r>
    </w:p>
    <w:p w14:paraId="181B455D" w14:textId="3BD304B1" w:rsidR="00047211" w:rsidRPr="00DF3290" w:rsidRDefault="00424785">
      <w:pPr>
        <w:rPr>
          <w:rFonts w:ascii="游ゴシック Medium" w:eastAsia="游ゴシック Medium" w:hAnsi="游ゴシック Medium"/>
          <w:lang w:eastAsia="ja-JP"/>
        </w:rPr>
      </w:pPr>
      <w:r w:rsidRPr="00DF3290">
        <w:rPr>
          <w:rFonts w:ascii="游ゴシック Medium" w:eastAsia="游ゴシック Medium" w:hAnsi="游ゴシック Medium"/>
        </w:rPr>
        <w:t>Mobile Phone number</w:t>
      </w:r>
      <w:r w:rsidR="00F72B1C" w:rsidRPr="00DF3290">
        <w:rPr>
          <w:rFonts w:ascii="游ゴシック Medium" w:eastAsia="游ゴシック Medium" w:hAnsi="游ゴシック Medium" w:hint="eastAsia"/>
          <w:lang w:eastAsia="ja-JP"/>
        </w:rPr>
        <w:t>/携帯電話</w:t>
      </w:r>
      <w:r w:rsidRPr="00DF3290">
        <w:rPr>
          <w:rFonts w:ascii="游ゴシック Medium" w:eastAsia="游ゴシック Medium" w:hAnsi="游ゴシック Medium"/>
        </w:rPr>
        <w:t>:</w:t>
      </w:r>
      <w:r w:rsidRPr="00DF3290">
        <w:rPr>
          <w:rFonts w:ascii="游ゴシック Medium" w:eastAsia="游ゴシック Medium" w:hAnsi="游ゴシック Medium"/>
          <w:u w:val="single"/>
        </w:rPr>
        <w:t xml:space="preserve"> </w:t>
      </w:r>
      <w:r w:rsidR="00047211" w:rsidRPr="00DF3290">
        <w:rPr>
          <w:rFonts w:ascii="游ゴシック Medium" w:eastAsia="游ゴシック Medium" w:hAnsi="游ゴシック Medium" w:hint="eastAsia"/>
          <w:u w:val="single"/>
          <w:lang w:eastAsia="ja-JP"/>
        </w:rPr>
        <w:t>+（with country code）</w:t>
      </w:r>
      <w:r w:rsidR="00F72B1C" w:rsidRPr="00DF3290">
        <w:rPr>
          <w:rFonts w:ascii="游ゴシック Medium" w:eastAsia="游ゴシック Medium" w:hAnsi="游ゴシック Medium" w:hint="eastAsia"/>
          <w:u w:val="single"/>
          <w:lang w:eastAsia="ja-JP"/>
        </w:rPr>
        <w:t xml:space="preserve">　　</w:t>
      </w:r>
      <w:r w:rsidR="00E5228A" w:rsidRPr="00DF3290">
        <w:rPr>
          <w:rFonts w:ascii="游ゴシック Medium" w:eastAsia="游ゴシック Medium" w:hAnsi="游ゴシック Medium" w:hint="eastAsia"/>
          <w:u w:val="single"/>
          <w:lang w:eastAsia="ja-JP"/>
        </w:rPr>
        <w:t xml:space="preserve">　　　　　　</w:t>
      </w:r>
      <w:r w:rsidR="00047211" w:rsidRP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u w:val="single"/>
          <w:lang w:eastAsia="ja-JP"/>
        </w:rPr>
        <w:t xml:space="preserve">    </w:t>
      </w:r>
      <w:r w:rsidR="00E5228A"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rPr>
        <w:t>_</w:t>
      </w:r>
      <w:r w:rsidR="007D076C" w:rsidRPr="00DF3290">
        <w:rPr>
          <w:rFonts w:ascii="游ゴシック Medium" w:eastAsia="游ゴシック Medium" w:hAnsi="游ゴシック Medium" w:hint="eastAsia"/>
          <w:lang w:eastAsia="ja-JP"/>
        </w:rPr>
        <w:t xml:space="preserve">　</w:t>
      </w:r>
    </w:p>
    <w:p w14:paraId="282180BE" w14:textId="77777777" w:rsidR="00D83D54" w:rsidRPr="00DF3290" w:rsidRDefault="00424785">
      <w:pPr>
        <w:rPr>
          <w:rFonts w:ascii="游ゴシック Medium" w:eastAsia="游ゴシック Medium" w:hAnsi="游ゴシック Medium"/>
        </w:rPr>
      </w:pPr>
      <w:r w:rsidRPr="00DF3290">
        <w:rPr>
          <w:rFonts w:ascii="游ゴシック Medium" w:eastAsia="游ゴシック Medium" w:hAnsi="游ゴシック Medium"/>
        </w:rPr>
        <w:t>Relationship to the Patient</w:t>
      </w:r>
      <w:r w:rsidR="00F72B1C" w:rsidRPr="00DF3290">
        <w:rPr>
          <w:rFonts w:ascii="游ゴシック Medium" w:eastAsia="游ゴシック Medium" w:hAnsi="游ゴシック Medium" w:hint="eastAsia"/>
          <w:lang w:eastAsia="ja-JP"/>
        </w:rPr>
        <w:t>/相談者の続柄</w:t>
      </w:r>
      <w:r w:rsidRPr="00DF3290">
        <w:rPr>
          <w:rFonts w:ascii="游ゴシック Medium" w:eastAsia="游ゴシック Medium" w:hAnsi="游ゴシック Medium"/>
        </w:rPr>
        <w:t>:</w:t>
      </w:r>
      <w:r w:rsidRPr="00DF3290">
        <w:rPr>
          <w:rFonts w:ascii="游ゴシック Medium" w:eastAsia="游ゴシック Medium" w:hAnsi="游ゴシック Medium"/>
        </w:rPr>
        <w:br/>
      </w:r>
      <w:r w:rsidRPr="00DF3290">
        <w:rPr>
          <w:rFonts w:ascii="Segoe UI Symbol" w:eastAsia="游ゴシック Medium" w:hAnsi="Segoe UI Symbol" w:cs="Segoe UI Symbol"/>
        </w:rPr>
        <w:t>☐</w:t>
      </w:r>
      <w:r w:rsidRPr="00DF3290">
        <w:rPr>
          <w:rFonts w:ascii="游ゴシック Medium" w:eastAsia="游ゴシック Medium" w:hAnsi="游ゴシック Medium"/>
        </w:rPr>
        <w:t xml:space="preserve"> Self</w:t>
      </w:r>
      <w:r w:rsidR="00F72B1C" w:rsidRPr="00DF3290">
        <w:rPr>
          <w:rFonts w:ascii="游ゴシック Medium" w:eastAsia="游ゴシック Medium" w:hAnsi="游ゴシック Medium" w:hint="eastAsia"/>
          <w:lang w:eastAsia="ja-JP"/>
        </w:rPr>
        <w:t>/本人</w:t>
      </w:r>
      <w:r w:rsidRPr="00DF3290">
        <w:rPr>
          <w:rFonts w:ascii="游ゴシック Medium" w:eastAsia="游ゴシック Medium" w:hAnsi="游ゴシック Medium"/>
        </w:rPr>
        <w:br/>
      </w:r>
      <w:r w:rsidRPr="00DF3290">
        <w:rPr>
          <w:rFonts w:ascii="Segoe UI Symbol" w:eastAsia="游ゴシック Medium" w:hAnsi="Segoe UI Symbol" w:cs="Segoe UI Symbol"/>
        </w:rPr>
        <w:t>☐</w:t>
      </w:r>
      <w:r w:rsidRPr="00DF3290">
        <w:rPr>
          <w:rFonts w:ascii="游ゴシック Medium" w:eastAsia="游ゴシック Medium" w:hAnsi="游ゴシック Medium"/>
        </w:rPr>
        <w:t xml:space="preserve"> Family</w:t>
      </w:r>
      <w:r w:rsidR="00F72B1C" w:rsidRPr="00DF3290">
        <w:rPr>
          <w:rFonts w:ascii="游ゴシック Medium" w:eastAsia="游ゴシック Medium" w:hAnsi="游ゴシック Medium" w:hint="eastAsia"/>
          <w:lang w:eastAsia="ja-JP"/>
        </w:rPr>
        <w:t>/家族</w:t>
      </w:r>
      <w:r w:rsidRPr="00DF3290">
        <w:rPr>
          <w:rFonts w:ascii="游ゴシック Medium" w:eastAsia="游ゴシック Medium" w:hAnsi="游ゴシック Medium"/>
        </w:rPr>
        <w:t xml:space="preserve"> (Relationship</w:t>
      </w:r>
      <w:r w:rsidR="00F72B1C" w:rsidRPr="00DF3290">
        <w:rPr>
          <w:rFonts w:ascii="游ゴシック Medium" w:eastAsia="游ゴシック Medium" w:hAnsi="游ゴシック Medium" w:hint="eastAsia"/>
          <w:lang w:eastAsia="ja-JP"/>
        </w:rPr>
        <w:t>/続柄</w:t>
      </w:r>
      <w:r w:rsidRPr="00DF3290">
        <w:rPr>
          <w:rFonts w:ascii="游ゴシック Medium" w:eastAsia="游ゴシック Medium" w:hAnsi="游ゴシック Medium"/>
        </w:rPr>
        <w:t>: ________ )</w:t>
      </w:r>
    </w:p>
    <w:p w14:paraId="2854C048" w14:textId="77777777" w:rsidR="00D83D54" w:rsidRPr="00DF3290" w:rsidRDefault="00424785" w:rsidP="00DF3290">
      <w:pPr>
        <w:spacing w:after="0"/>
        <w:rPr>
          <w:rFonts w:ascii="游ゴシック Medium" w:eastAsia="游ゴシック Medium" w:hAnsi="游ゴシック Medium"/>
        </w:rPr>
      </w:pPr>
      <w:r w:rsidRPr="00DF3290">
        <w:rPr>
          <w:rFonts w:ascii="游ゴシック Medium" w:eastAsia="游ゴシック Medium" w:hAnsi="游ゴシック Medium"/>
        </w:rPr>
        <w:t>Name of Disease (to the extent known)</w:t>
      </w:r>
      <w:r w:rsidR="00F72B1C" w:rsidRPr="00DF3290">
        <w:rPr>
          <w:rFonts w:ascii="游ゴシック Medium" w:eastAsia="游ゴシック Medium" w:hAnsi="游ゴシック Medium" w:hint="eastAsia"/>
          <w:lang w:eastAsia="ja-JP"/>
        </w:rPr>
        <w:t>/疾患名（わかる範囲で）</w:t>
      </w:r>
      <w:r w:rsidRPr="00DF3290">
        <w:rPr>
          <w:rFonts w:ascii="游ゴシック Medium" w:eastAsia="游ゴシック Medium" w:hAnsi="游ゴシック Medium"/>
        </w:rPr>
        <w:t>:</w:t>
      </w:r>
    </w:p>
    <w:p w14:paraId="1554F0A4" w14:textId="77777777" w:rsidR="00DF3290" w:rsidRPr="00DF3290" w:rsidRDefault="00F72B1C" w:rsidP="00DF3290">
      <w:pPr>
        <w:spacing w:after="0"/>
        <w:rPr>
          <w:rFonts w:ascii="游ゴシック Medium" w:eastAsia="游ゴシック Medium" w:hAnsi="游ゴシック Medium"/>
          <w:u w:val="single"/>
          <w:lang w:eastAsia="ja-JP"/>
        </w:rPr>
      </w:pP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424785" w:rsidRPr="00DF3290">
        <w:rPr>
          <w:rFonts w:ascii="游ゴシック Medium" w:eastAsia="游ゴシック Medium" w:hAnsi="游ゴシック Medium"/>
          <w:u w:val="single"/>
          <w:lang w:eastAsia="ja-JP"/>
        </w:rPr>
        <w:t>_</w:t>
      </w:r>
    </w:p>
    <w:p w14:paraId="6FC7B082" w14:textId="7848A0FD" w:rsidR="00D83D54" w:rsidRPr="00DF3290" w:rsidRDefault="0065090B" w:rsidP="00DF3290">
      <w:pPr>
        <w:spacing w:after="0"/>
        <w:rPr>
          <w:rFonts w:ascii="游ゴシック Medium" w:eastAsia="游ゴシック Medium" w:hAnsi="游ゴシック Medium"/>
          <w:lang w:eastAsia="ja-JP"/>
        </w:rPr>
      </w:pPr>
      <w:bookmarkStart w:id="3" w:name="_GoBack"/>
      <w:bookmarkEnd w:id="3"/>
      <w:r w:rsidRPr="00DF3290">
        <w:rPr>
          <w:rFonts w:ascii="游ゴシック Medium" w:eastAsia="游ゴシック Medium" w:hAnsi="游ゴシック Medium"/>
          <w:lang w:eastAsia="ja-JP"/>
        </w:rPr>
        <w:t xml:space="preserve">Please provide specific details about your consultation request </w:t>
      </w:r>
      <w:r w:rsidR="00F72B1C" w:rsidRPr="00DF3290">
        <w:rPr>
          <w:rFonts w:ascii="游ゴシック Medium" w:eastAsia="游ゴシック Medium" w:hAnsi="游ゴシック Medium" w:hint="eastAsia"/>
          <w:lang w:eastAsia="ja-JP"/>
        </w:rPr>
        <w:t>/相談の具体的な内容</w:t>
      </w:r>
      <w:r w:rsidR="00424785" w:rsidRPr="00DF3290">
        <w:rPr>
          <w:rFonts w:ascii="游ゴシック Medium" w:eastAsia="游ゴシック Medium" w:hAnsi="游ゴシック Medium"/>
          <w:lang w:eastAsia="ja-JP"/>
        </w:rPr>
        <w:t>:</w:t>
      </w:r>
    </w:p>
    <w:p w14:paraId="5ACB4FA1" w14:textId="7A644F36" w:rsidR="00D83D54" w:rsidRPr="00DF3290" w:rsidRDefault="00E865C4" w:rsidP="00DF3290">
      <w:pPr>
        <w:spacing w:after="120"/>
        <w:rPr>
          <w:rFonts w:ascii="游ゴシック Medium" w:eastAsia="游ゴシック Medium" w:hAnsi="游ゴシック Medium"/>
          <w:u w:val="single"/>
          <w:lang w:eastAsia="ja-JP"/>
        </w:rPr>
      </w:pP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u w:val="single"/>
          <w:lang w:eastAsia="ja-JP"/>
        </w:rPr>
        <w:t xml:space="preserve"> </w:t>
      </w:r>
      <w:r w:rsidR="00424785" w:rsidRPr="00DF3290">
        <w:rPr>
          <w:rFonts w:ascii="游ゴシック Medium" w:eastAsia="游ゴシック Medium" w:hAnsi="游ゴシック Medium"/>
          <w:u w:val="single"/>
          <w:lang w:eastAsia="ja-JP"/>
        </w:rPr>
        <w:t>_</w:t>
      </w:r>
    </w:p>
    <w:p w14:paraId="44BABC9D" w14:textId="42DEC431" w:rsidR="00D83D54" w:rsidRPr="00DF3290" w:rsidRDefault="00E865C4" w:rsidP="00DF3290">
      <w:pPr>
        <w:spacing w:after="120"/>
        <w:rPr>
          <w:rFonts w:ascii="游ゴシック Medium" w:eastAsia="游ゴシック Medium" w:hAnsi="游ゴシック Medium"/>
          <w:u w:val="single"/>
          <w:lang w:eastAsia="ja-JP"/>
        </w:rPr>
      </w:pP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u w:val="single"/>
          <w:lang w:eastAsia="ja-JP"/>
        </w:rPr>
        <w:t xml:space="preserve">     </w:t>
      </w:r>
      <w:r w:rsidR="00424785" w:rsidRPr="00DF3290">
        <w:rPr>
          <w:rFonts w:ascii="游ゴシック Medium" w:eastAsia="游ゴシック Medium" w:hAnsi="游ゴシック Medium"/>
          <w:u w:val="single"/>
          <w:lang w:eastAsia="ja-JP"/>
        </w:rPr>
        <w:t>_</w:t>
      </w:r>
    </w:p>
    <w:p w14:paraId="4AE2A6CE" w14:textId="441566AF" w:rsidR="00D83D54" w:rsidRPr="00DF3290" w:rsidRDefault="00E865C4" w:rsidP="00DF3290">
      <w:pPr>
        <w:spacing w:after="120"/>
        <w:rPr>
          <w:rFonts w:ascii="游ゴシック Medium" w:eastAsia="游ゴシック Medium" w:hAnsi="游ゴシック Medium"/>
          <w:u w:val="single"/>
          <w:lang w:eastAsia="ja-JP"/>
        </w:rPr>
      </w:pP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u w:val="single"/>
          <w:lang w:eastAsia="ja-JP"/>
        </w:rPr>
        <w:t xml:space="preserve">  </w:t>
      </w: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424785" w:rsidRPr="00DF3290">
        <w:rPr>
          <w:rFonts w:ascii="游ゴシック Medium" w:eastAsia="游ゴシック Medium" w:hAnsi="游ゴシック Medium"/>
          <w:u w:val="single"/>
          <w:lang w:eastAsia="ja-JP"/>
        </w:rPr>
        <w:t>_</w:t>
      </w:r>
    </w:p>
    <w:p w14:paraId="74260985" w14:textId="35894AB2" w:rsidR="00D83D54" w:rsidRPr="00DF3290" w:rsidRDefault="00E865C4" w:rsidP="00DF3290">
      <w:pPr>
        <w:spacing w:after="120"/>
        <w:rPr>
          <w:rFonts w:ascii="游ゴシック Medium" w:eastAsia="游ゴシック Medium" w:hAnsi="游ゴシック Medium"/>
          <w:u w:val="single"/>
          <w:lang w:eastAsia="ja-JP"/>
        </w:rPr>
      </w:pP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u w:val="single"/>
          <w:lang w:eastAsia="ja-JP"/>
        </w:rPr>
        <w:t xml:space="preserve"> </w:t>
      </w:r>
      <w:r w:rsidR="00424785" w:rsidRPr="00DF3290">
        <w:rPr>
          <w:rFonts w:ascii="游ゴシック Medium" w:eastAsia="游ゴシック Medium" w:hAnsi="游ゴシック Medium"/>
          <w:u w:val="single"/>
          <w:lang w:eastAsia="ja-JP"/>
        </w:rPr>
        <w:t>_</w:t>
      </w:r>
    </w:p>
    <w:p w14:paraId="7248279A" w14:textId="77777777" w:rsidR="00B42618" w:rsidRPr="00DF3290" w:rsidRDefault="00424785" w:rsidP="00B909E5">
      <w:pPr>
        <w:pStyle w:val="21"/>
        <w:spacing w:afterLines="50" w:after="120"/>
        <w:rPr>
          <w:rFonts w:ascii="游ゴシック Medium" w:eastAsia="游ゴシック Medium" w:hAnsi="游ゴシック Medium"/>
          <w:sz w:val="28"/>
          <w:szCs w:val="28"/>
          <w:lang w:eastAsia="ja-JP"/>
        </w:rPr>
      </w:pPr>
      <w:r w:rsidRPr="00DF3290">
        <w:rPr>
          <w:rFonts w:ascii="游ゴシック Medium" w:eastAsia="游ゴシック Medium" w:hAnsi="游ゴシック Medium"/>
          <w:sz w:val="28"/>
          <w:szCs w:val="28"/>
          <w:lang w:eastAsia="ja-JP"/>
        </w:rPr>
        <w:t>Current Medical Institution and Attending Physician</w:t>
      </w:r>
      <w:r w:rsidR="00F72B1C" w:rsidRPr="00DF3290">
        <w:rPr>
          <w:rFonts w:ascii="游ゴシック Medium" w:eastAsia="游ゴシック Medium" w:hAnsi="游ゴシック Medium" w:hint="eastAsia"/>
          <w:sz w:val="28"/>
          <w:szCs w:val="28"/>
          <w:lang w:eastAsia="ja-JP"/>
        </w:rPr>
        <w:t>/</w:t>
      </w:r>
      <w:r w:rsidR="00B42618" w:rsidRPr="00DF3290">
        <w:rPr>
          <w:rFonts w:ascii="游ゴシック Medium" w:eastAsia="游ゴシック Medium" w:hAnsi="游ゴシック Medium" w:hint="eastAsia"/>
          <w:sz w:val="22"/>
          <w:szCs w:val="22"/>
          <w:lang w:eastAsia="ja-JP"/>
        </w:rPr>
        <w:t>かかりつけ医療機関と主治医</w:t>
      </w:r>
      <w:r w:rsidR="007D076C" w:rsidRPr="00DF3290">
        <w:rPr>
          <w:rFonts w:ascii="游ゴシック Medium" w:eastAsia="游ゴシック Medium" w:hAnsi="游ゴシック Medium" w:hint="eastAsia"/>
          <w:sz w:val="22"/>
          <w:szCs w:val="22"/>
          <w:lang w:eastAsia="ja-JP"/>
        </w:rPr>
        <w:t>名</w:t>
      </w:r>
    </w:p>
    <w:p w14:paraId="55243B8D" w14:textId="2A6C5352" w:rsidR="00D83D54" w:rsidRPr="00DF3290" w:rsidRDefault="00424785">
      <w:pPr>
        <w:rPr>
          <w:rFonts w:ascii="游ゴシック Medium" w:eastAsia="游ゴシック Medium" w:hAnsi="游ゴシック Medium"/>
        </w:rPr>
      </w:pPr>
      <w:r w:rsidRPr="00DF3290">
        <w:rPr>
          <w:rFonts w:ascii="游ゴシック Medium" w:eastAsia="游ゴシック Medium" w:hAnsi="游ゴシック Medium"/>
        </w:rPr>
        <w:t>Hospital</w:t>
      </w:r>
      <w:r w:rsidR="005441FD" w:rsidRPr="00DF3290">
        <w:rPr>
          <w:rFonts w:ascii="游ゴシック Medium" w:eastAsia="游ゴシック Medium" w:hAnsi="游ゴシック Medium" w:hint="eastAsia"/>
          <w:lang w:eastAsia="ja-JP"/>
        </w:rPr>
        <w:t>/病院</w:t>
      </w:r>
      <w:r w:rsidRPr="00DF3290">
        <w:rPr>
          <w:rFonts w:ascii="游ゴシック Medium" w:eastAsia="游ゴシック Medium" w:hAnsi="游ゴシック Medium"/>
        </w:rPr>
        <w:t xml:space="preserve"> / Clinic</w:t>
      </w:r>
      <w:r w:rsidR="005441FD" w:rsidRPr="00DF3290">
        <w:rPr>
          <w:rFonts w:ascii="游ゴシック Medium" w:eastAsia="游ゴシック Medium" w:hAnsi="游ゴシック Medium" w:hint="eastAsia"/>
          <w:lang w:eastAsia="ja-JP"/>
        </w:rPr>
        <w:t>/医院</w:t>
      </w:r>
      <w:r w:rsidRPr="00DF3290">
        <w:rPr>
          <w:rFonts w:ascii="游ゴシック Medium" w:eastAsia="游ゴシック Medium" w:hAnsi="游ゴシック Medium"/>
        </w:rPr>
        <w:t xml:space="preserve">: </w:t>
      </w:r>
      <w:r w:rsidR="005441FD"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5441FD"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005441FD"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u w:val="single"/>
          <w:lang w:eastAsia="ja-JP"/>
        </w:rPr>
        <w:t xml:space="preserve"> </w:t>
      </w:r>
      <w:r w:rsidRPr="00DF3290">
        <w:rPr>
          <w:rFonts w:ascii="游ゴシック Medium" w:eastAsia="游ゴシック Medium" w:hAnsi="游ゴシック Medium"/>
        </w:rPr>
        <w:t>_</w:t>
      </w:r>
    </w:p>
    <w:p w14:paraId="6A0D6CC2" w14:textId="6157507B" w:rsidR="00D83D54" w:rsidRPr="00DF3290" w:rsidRDefault="00424785">
      <w:pPr>
        <w:rPr>
          <w:rFonts w:ascii="游ゴシック Medium" w:eastAsia="游ゴシック Medium" w:hAnsi="游ゴシック Medium"/>
        </w:rPr>
      </w:pPr>
      <w:r w:rsidRPr="00DF3290">
        <w:rPr>
          <w:rFonts w:ascii="游ゴシック Medium" w:eastAsia="游ゴシック Medium" w:hAnsi="游ゴシック Medium"/>
        </w:rPr>
        <w:t>Department</w:t>
      </w:r>
      <w:r w:rsidR="005441FD" w:rsidRPr="00DF3290">
        <w:rPr>
          <w:rFonts w:ascii="游ゴシック Medium" w:eastAsia="游ゴシック Medium" w:hAnsi="游ゴシック Medium" w:hint="eastAsia"/>
          <w:lang w:eastAsia="ja-JP"/>
        </w:rPr>
        <w:t>/診療科</w:t>
      </w:r>
      <w:r w:rsidRPr="00DF3290">
        <w:rPr>
          <w:rFonts w:ascii="游ゴシック Medium" w:eastAsia="游ゴシック Medium" w:hAnsi="游ゴシック Medium"/>
        </w:rPr>
        <w:t xml:space="preserve">: </w:t>
      </w:r>
      <w:r w:rsidR="00E865C4" w:rsidRPr="00DF3290">
        <w:rPr>
          <w:rFonts w:ascii="游ゴシック Medium" w:eastAsia="游ゴシック Medium" w:hAnsi="游ゴシック Medium" w:hint="eastAsia"/>
          <w:u w:val="single" w:color="000000" w:themeColor="text1"/>
          <w:lang w:eastAsia="ja-JP"/>
        </w:rPr>
        <w:t xml:space="preserve">　　　</w:t>
      </w:r>
      <w:r w:rsidR="004E6BB1" w:rsidRPr="00DF3290">
        <w:rPr>
          <w:rFonts w:ascii="游ゴシック Medium" w:eastAsia="游ゴシック Medium" w:hAnsi="游ゴシック Medium" w:hint="eastAsia"/>
          <w:u w:val="single" w:color="000000" w:themeColor="text1"/>
          <w:lang w:eastAsia="ja-JP"/>
        </w:rPr>
        <w:t xml:space="preserve">　　　</w:t>
      </w:r>
      <w:r w:rsidR="00DF3290" w:rsidRPr="00DF3290">
        <w:rPr>
          <w:rFonts w:ascii="游ゴシック Medium" w:eastAsia="游ゴシック Medium" w:hAnsi="游ゴシック Medium" w:hint="eastAsia"/>
          <w:u w:val="single" w:color="000000" w:themeColor="text1"/>
          <w:lang w:eastAsia="ja-JP"/>
        </w:rPr>
        <w:t xml:space="preserve">　　　　</w:t>
      </w:r>
      <w:r w:rsidR="004E6BB1" w:rsidRPr="00DF3290">
        <w:rPr>
          <w:rFonts w:ascii="游ゴシック Medium" w:eastAsia="游ゴシック Medium" w:hAnsi="游ゴシック Medium" w:hint="eastAsia"/>
          <w:u w:val="single" w:color="000000" w:themeColor="text1"/>
          <w:lang w:eastAsia="ja-JP"/>
        </w:rPr>
        <w:t xml:space="preserve">　　　</w:t>
      </w:r>
      <w:r w:rsidR="00DF3290" w:rsidRPr="00DF3290">
        <w:rPr>
          <w:rFonts w:ascii="游ゴシック Medium" w:eastAsia="游ゴシック Medium" w:hAnsi="游ゴシック Medium" w:hint="eastAsia"/>
          <w:u w:val="single" w:color="000000" w:themeColor="text1"/>
          <w:lang w:eastAsia="ja-JP"/>
        </w:rPr>
        <w:t xml:space="preserve">　　</w:t>
      </w:r>
      <w:r w:rsidR="004E6BB1" w:rsidRPr="00DF3290">
        <w:rPr>
          <w:rFonts w:ascii="游ゴシック Medium" w:eastAsia="游ゴシック Medium" w:hAnsi="游ゴシック Medium" w:hint="eastAsia"/>
          <w:u w:val="single" w:color="000000" w:themeColor="text1"/>
          <w:lang w:eastAsia="ja-JP"/>
        </w:rPr>
        <w:t xml:space="preserve">　　</w:t>
      </w:r>
      <w:r w:rsidR="00DF3290">
        <w:rPr>
          <w:rFonts w:ascii="游ゴシック Medium" w:eastAsia="游ゴシック Medium" w:hAnsi="游ゴシック Medium" w:hint="eastAsia"/>
          <w:u w:val="single" w:color="000000" w:themeColor="text1"/>
          <w:lang w:eastAsia="ja-JP"/>
        </w:rPr>
        <w:t xml:space="preserve"> </w:t>
      </w:r>
      <w:r w:rsidRPr="00DF3290">
        <w:rPr>
          <w:rFonts w:ascii="游ゴシック Medium" w:eastAsia="游ゴシック Medium" w:hAnsi="游ゴシック Medium"/>
        </w:rPr>
        <w:t>_</w:t>
      </w:r>
    </w:p>
    <w:p w14:paraId="201234D5" w14:textId="30BFDC57" w:rsidR="00D83D54" w:rsidRPr="00DF3290" w:rsidRDefault="00424785">
      <w:pPr>
        <w:rPr>
          <w:rFonts w:ascii="游ゴシック Medium" w:eastAsia="游ゴシック Medium" w:hAnsi="游ゴシック Medium"/>
        </w:rPr>
      </w:pPr>
      <w:r w:rsidRPr="00DF3290">
        <w:rPr>
          <w:rFonts w:ascii="游ゴシック Medium" w:eastAsia="游ゴシック Medium" w:hAnsi="游ゴシック Medium"/>
        </w:rPr>
        <w:t>Physician's Name</w:t>
      </w:r>
      <w:r w:rsidR="005441FD" w:rsidRPr="00DF3290">
        <w:rPr>
          <w:rFonts w:ascii="游ゴシック Medium" w:eastAsia="游ゴシック Medium" w:hAnsi="游ゴシック Medium" w:hint="eastAsia"/>
          <w:lang w:eastAsia="ja-JP"/>
        </w:rPr>
        <w:t>/医師名</w:t>
      </w:r>
      <w:r w:rsidRPr="00DF3290">
        <w:rPr>
          <w:rFonts w:ascii="游ゴシック Medium" w:eastAsia="游ゴシック Medium" w:hAnsi="游ゴシック Medium"/>
        </w:rPr>
        <w:t xml:space="preserve">: Dr. </w:t>
      </w:r>
      <w:r w:rsidR="005441FD"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DF3290"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5441FD" w:rsidRPr="00DF3290">
        <w:rPr>
          <w:rFonts w:ascii="游ゴシック Medium" w:eastAsia="游ゴシック Medium" w:hAnsi="游ゴシック Medium" w:hint="eastAsia"/>
          <w:u w:val="single"/>
          <w:lang w:eastAsia="ja-JP"/>
        </w:rPr>
        <w:t xml:space="preserve">　</w:t>
      </w:r>
      <w:r w:rsidR="004E6BB1" w:rsidRPr="00DF3290">
        <w:rPr>
          <w:rFonts w:ascii="游ゴシック Medium" w:eastAsia="游ゴシック Medium" w:hAnsi="游ゴシック Medium" w:hint="eastAsia"/>
          <w:u w:val="single"/>
          <w:lang w:eastAsia="ja-JP"/>
        </w:rPr>
        <w:t xml:space="preserve">　　　　</w:t>
      </w:r>
      <w:r w:rsid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rPr>
        <w:t>_</w:t>
      </w:r>
    </w:p>
    <w:p w14:paraId="7581877F" w14:textId="43A5298C" w:rsidR="00D83D54" w:rsidRPr="00DF3290" w:rsidRDefault="00424785">
      <w:pPr>
        <w:rPr>
          <w:rFonts w:ascii="游ゴシック Medium" w:eastAsia="游ゴシック Medium" w:hAnsi="游ゴシック Medium"/>
        </w:rPr>
      </w:pPr>
      <w:r w:rsidRPr="00DF3290">
        <w:rPr>
          <w:rFonts w:ascii="游ゴシック Medium" w:eastAsia="游ゴシック Medium" w:hAnsi="游ゴシック Medium"/>
        </w:rPr>
        <w:t>Contact Information of Attending Physician (</w:t>
      </w:r>
      <w:r w:rsidR="00A57EA3" w:rsidRPr="00DF3290">
        <w:rPr>
          <w:rFonts w:ascii="游ゴシック Medium" w:eastAsia="游ゴシック Medium" w:hAnsi="游ゴシック Medium"/>
        </w:rPr>
        <w:t>if</w:t>
      </w:r>
      <w:r w:rsidRPr="00DF3290">
        <w:rPr>
          <w:rFonts w:ascii="游ゴシック Medium" w:eastAsia="游ゴシック Medium" w:hAnsi="游ゴシック Medium"/>
        </w:rPr>
        <w:t xml:space="preserve"> known)</w:t>
      </w:r>
      <w:r w:rsidR="005441FD" w:rsidRPr="00DF3290">
        <w:rPr>
          <w:rFonts w:ascii="游ゴシック Medium" w:eastAsia="游ゴシック Medium" w:hAnsi="游ゴシック Medium" w:hint="eastAsia"/>
          <w:lang w:eastAsia="ja-JP"/>
        </w:rPr>
        <w:t>/</w:t>
      </w:r>
      <w:r w:rsidR="005441FD" w:rsidRPr="00DF3290">
        <w:rPr>
          <w:rFonts w:ascii="游ゴシック Medium" w:eastAsia="游ゴシック Medium" w:hAnsi="游ゴシック Medium"/>
        </w:rPr>
        <w:t xml:space="preserve"> </w:t>
      </w:r>
      <w:proofErr w:type="spellStart"/>
      <w:r w:rsidR="005441FD" w:rsidRPr="00DF3290">
        <w:rPr>
          <w:rFonts w:ascii="游ゴシック Medium" w:eastAsia="游ゴシック Medium" w:hAnsi="游ゴシック Medium"/>
        </w:rPr>
        <w:t>主治医の連絡先（わかる範囲で</w:t>
      </w:r>
      <w:proofErr w:type="spellEnd"/>
      <w:r w:rsidR="005441FD" w:rsidRPr="00DF3290">
        <w:rPr>
          <w:rFonts w:ascii="游ゴシック Medium" w:eastAsia="游ゴシック Medium" w:hAnsi="游ゴシック Medium"/>
        </w:rPr>
        <w:t>）</w:t>
      </w:r>
      <w:r w:rsidR="005441FD" w:rsidRPr="00DF3290">
        <w:rPr>
          <w:rFonts w:ascii="游ゴシック Medium" w:eastAsia="游ゴシック Medium" w:hAnsi="游ゴシック Medium" w:hint="eastAsia"/>
          <w:lang w:eastAsia="ja-JP"/>
        </w:rPr>
        <w:t>:</w:t>
      </w:r>
    </w:p>
    <w:p w14:paraId="05381537" w14:textId="2B3D336C" w:rsidR="00D83D54" w:rsidRPr="00DF3290" w:rsidRDefault="00424785">
      <w:pPr>
        <w:rPr>
          <w:rFonts w:ascii="游ゴシック Medium" w:eastAsia="游ゴシック Medium" w:hAnsi="游ゴシック Medium"/>
        </w:rPr>
      </w:pPr>
      <w:r w:rsidRPr="00DF3290">
        <w:rPr>
          <w:rFonts w:ascii="游ゴシック Medium" w:eastAsia="游ゴシック Medium" w:hAnsi="游ゴシック Medium"/>
        </w:rPr>
        <w:t>Phone number</w:t>
      </w:r>
      <w:r w:rsidR="005441FD" w:rsidRPr="00DF3290">
        <w:rPr>
          <w:rFonts w:ascii="游ゴシック Medium" w:eastAsia="游ゴシック Medium" w:hAnsi="游ゴシック Medium" w:hint="eastAsia"/>
          <w:lang w:eastAsia="ja-JP"/>
        </w:rPr>
        <w:t>/電話番号</w:t>
      </w:r>
      <w:r w:rsidRPr="00DF3290">
        <w:rPr>
          <w:rFonts w:ascii="游ゴシック Medium" w:eastAsia="游ゴシック Medium" w:hAnsi="游ゴシック Medium"/>
        </w:rPr>
        <w:t xml:space="preserve">: </w:t>
      </w:r>
      <w:r w:rsidR="00DF3290" w:rsidRPr="00DF3290">
        <w:rPr>
          <w:rFonts w:ascii="游ゴシック Medium" w:eastAsia="游ゴシック Medium" w:hAnsi="游ゴシック Medium" w:hint="eastAsia"/>
          <w:u w:val="single"/>
          <w:lang w:eastAsia="ja-JP"/>
        </w:rPr>
        <w:t>+（with country code）</w:t>
      </w:r>
      <w:r w:rsidR="004E6BB1" w:rsidRPr="00DF3290">
        <w:rPr>
          <w:rFonts w:ascii="游ゴシック Medium" w:eastAsia="游ゴシック Medium" w:hAnsi="游ゴシック Medium" w:hint="eastAsia"/>
          <w:b/>
          <w:u w:val="single"/>
          <w:lang w:eastAsia="ja-JP"/>
        </w:rPr>
        <w:t xml:space="preserve">　　　　　　　　　　　　</w:t>
      </w:r>
      <w:r w:rsidRPr="00DF3290">
        <w:rPr>
          <w:rFonts w:ascii="游ゴシック Medium" w:eastAsia="游ゴシック Medium" w:hAnsi="游ゴシック Medium"/>
        </w:rPr>
        <w:t>_</w:t>
      </w:r>
    </w:p>
    <w:p w14:paraId="53929F0B" w14:textId="77777777" w:rsidR="00D83D54" w:rsidRPr="00DF3290" w:rsidRDefault="00424785" w:rsidP="00B909E5">
      <w:pPr>
        <w:pStyle w:val="1"/>
        <w:spacing w:before="0"/>
        <w:rPr>
          <w:rFonts w:ascii="游ゴシック Medium" w:eastAsia="游ゴシック Medium" w:hAnsi="游ゴシック Medium"/>
          <w:sz w:val="32"/>
          <w:szCs w:val="32"/>
          <w:lang w:eastAsia="ja-JP"/>
        </w:rPr>
      </w:pPr>
      <w:r w:rsidRPr="00DF3290">
        <w:rPr>
          <w:rFonts w:ascii="游ゴシック Medium" w:eastAsia="游ゴシック Medium" w:hAnsi="游ゴシック Medium"/>
          <w:sz w:val="40"/>
          <w:szCs w:val="40"/>
        </w:rPr>
        <w:lastRenderedPageBreak/>
        <w:t>Consent Agreement for Medical Consultation</w:t>
      </w:r>
      <w:r w:rsidR="00E435C0" w:rsidRPr="00DF3290">
        <w:rPr>
          <w:rFonts w:ascii="游ゴシック Medium" w:eastAsia="游ゴシック Medium" w:hAnsi="游ゴシック Medium"/>
          <w:sz w:val="40"/>
          <w:szCs w:val="40"/>
        </w:rPr>
        <w:br/>
      </w:r>
      <w:r w:rsidR="005441FD" w:rsidRPr="00DF3290">
        <w:rPr>
          <w:rFonts w:ascii="游ゴシック Medium" w:eastAsia="游ゴシック Medium" w:hAnsi="游ゴシック Medium" w:hint="eastAsia"/>
          <w:sz w:val="32"/>
          <w:szCs w:val="32"/>
          <w:lang w:eastAsia="ja-JP"/>
        </w:rPr>
        <w:t>医療相談に関する同意書</w:t>
      </w:r>
    </w:p>
    <w:p w14:paraId="3AEC4E73" w14:textId="77777777" w:rsidR="001421FA" w:rsidRPr="00DF3290" w:rsidRDefault="001421FA" w:rsidP="00B909E5">
      <w:pPr>
        <w:spacing w:after="0"/>
        <w:rPr>
          <w:rFonts w:ascii="游ゴシック Medium" w:eastAsia="游ゴシック Medium" w:hAnsi="游ゴシック Medium"/>
          <w:lang w:eastAsia="ja-JP"/>
        </w:rPr>
      </w:pPr>
    </w:p>
    <w:p w14:paraId="168A695F" w14:textId="1CB112A9" w:rsidR="00D83D54" w:rsidRPr="00DF3290" w:rsidRDefault="00424785" w:rsidP="00B909E5">
      <w:pPr>
        <w:spacing w:after="120"/>
        <w:rPr>
          <w:rFonts w:ascii="游ゴシック Medium" w:eastAsia="游ゴシック Medium" w:hAnsi="游ゴシック Medium"/>
        </w:rPr>
      </w:pPr>
      <w:r w:rsidRPr="00DF3290">
        <w:rPr>
          <w:rFonts w:ascii="游ゴシック Medium" w:eastAsia="游ゴシック Medium" w:hAnsi="游ゴシック Medium"/>
        </w:rPr>
        <w:t xml:space="preserve">To ensure a respectful, appropriate, and effective medical consultation, we kindly ask for your understanding and agreement with the following conditions. By signing this document, you acknowledge that </w:t>
      </w:r>
      <w:r w:rsidR="00A57EA3" w:rsidRPr="00DF3290">
        <w:rPr>
          <w:rFonts w:ascii="游ゴシック Medium" w:eastAsia="游ゴシック Medium" w:hAnsi="游ゴシック Medium"/>
        </w:rPr>
        <w:t xml:space="preserve">consultations provided by our hospital do not cover the following topics </w:t>
      </w:r>
      <w:r w:rsidRPr="00DF3290">
        <w:rPr>
          <w:rFonts w:ascii="游ゴシック Medium" w:eastAsia="游ゴシック Medium" w:hAnsi="游ゴシック Medium"/>
        </w:rPr>
        <w:t>and that you agree to comply with these limitations.</w:t>
      </w:r>
    </w:p>
    <w:p w14:paraId="56F921F3" w14:textId="77777777" w:rsidR="00D83D54" w:rsidRPr="00DF3290" w:rsidRDefault="00424785" w:rsidP="00B909E5">
      <w:pPr>
        <w:spacing w:after="0"/>
        <w:rPr>
          <w:rFonts w:ascii="游ゴシック Medium" w:eastAsia="游ゴシック Medium" w:hAnsi="游ゴシック Medium"/>
          <w:lang w:eastAsia="ja-JP"/>
        </w:rPr>
      </w:pPr>
      <w:r w:rsidRPr="00DF3290">
        <w:rPr>
          <w:rFonts w:ascii="游ゴシック Medium" w:eastAsia="游ゴシック Medium" w:hAnsi="游ゴシック Medium"/>
          <w:lang w:eastAsia="ja-JP"/>
        </w:rPr>
        <w:t>当院では、適切で円滑な医療相談を行うため、以下の内容についてご理解とご協力をお願いしております。本書に署名いただくことで、以下の項目に関するご相談はお受けできないことにご同意いただいたものといたします。</w:t>
      </w:r>
    </w:p>
    <w:p w14:paraId="2E984936" w14:textId="77777777" w:rsidR="00D83D54" w:rsidRPr="00DF3290" w:rsidRDefault="00424785" w:rsidP="00B909E5">
      <w:pPr>
        <w:spacing w:beforeLines="100" w:before="240" w:after="0"/>
        <w:rPr>
          <w:rFonts w:ascii="游ゴシック Medium" w:eastAsia="游ゴシック Medium" w:hAnsi="游ゴシック Medium"/>
          <w:lang w:eastAsia="ja-JP"/>
        </w:rPr>
      </w:pPr>
      <w:r w:rsidRPr="00DF3290">
        <w:rPr>
          <w:rFonts w:ascii="游ゴシック Medium" w:eastAsia="游ゴシック Medium" w:hAnsi="游ゴシック Medium"/>
        </w:rPr>
        <w:t>1. Medical malpractice, medical lawsuits and other issues</w:t>
      </w:r>
      <w:r w:rsidR="005441FD" w:rsidRPr="00DF3290">
        <w:rPr>
          <w:rFonts w:ascii="游ゴシック Medium" w:eastAsia="游ゴシック Medium" w:hAnsi="游ゴシック Medium" w:hint="eastAsia"/>
          <w:lang w:eastAsia="ja-JP"/>
        </w:rPr>
        <w:t>/</w:t>
      </w:r>
      <w:r w:rsidRPr="00DF3290">
        <w:rPr>
          <w:rFonts w:ascii="游ゴシック Medium" w:eastAsia="游ゴシック Medium" w:hAnsi="游ゴシック Medium"/>
          <w:lang w:eastAsia="ja-JP"/>
        </w:rPr>
        <w:t>医療過誤や訴訟に関するご相談</w:t>
      </w:r>
    </w:p>
    <w:p w14:paraId="233D5F9B" w14:textId="77777777" w:rsidR="005441FD" w:rsidRPr="00DF3290" w:rsidRDefault="00424785" w:rsidP="00B909E5">
      <w:pPr>
        <w:spacing w:after="0"/>
        <w:rPr>
          <w:rFonts w:ascii="游ゴシック Medium" w:eastAsia="游ゴシック Medium" w:hAnsi="游ゴシック Medium"/>
          <w:lang w:eastAsia="ja-JP"/>
        </w:rPr>
      </w:pPr>
      <w:r w:rsidRPr="00DF3290">
        <w:rPr>
          <w:rFonts w:ascii="游ゴシック Medium" w:eastAsia="游ゴシック Medium" w:hAnsi="游ゴシック Medium"/>
        </w:rPr>
        <w:t>2. Consultation regarding details of medical expenses and medical benefits</w:t>
      </w:r>
      <w:r w:rsidR="005441FD" w:rsidRPr="00DF3290">
        <w:rPr>
          <w:rFonts w:ascii="游ゴシック Medium" w:eastAsia="游ゴシック Medium" w:hAnsi="游ゴシック Medium" w:hint="eastAsia"/>
          <w:lang w:eastAsia="ja-JP"/>
        </w:rPr>
        <w:t>/</w:t>
      </w:r>
    </w:p>
    <w:p w14:paraId="04897FA0" w14:textId="77777777" w:rsidR="00D83D54" w:rsidRPr="00DF3290" w:rsidRDefault="00424785" w:rsidP="00B909E5">
      <w:pPr>
        <w:spacing w:after="0"/>
        <w:ind w:firstLineChars="100" w:firstLine="220"/>
        <w:rPr>
          <w:rFonts w:ascii="游ゴシック Medium" w:eastAsia="游ゴシック Medium" w:hAnsi="游ゴシック Medium"/>
          <w:lang w:eastAsia="ja-JP"/>
        </w:rPr>
      </w:pPr>
      <w:r w:rsidRPr="00DF3290">
        <w:rPr>
          <w:rFonts w:ascii="游ゴシック Medium" w:eastAsia="游ゴシック Medium" w:hAnsi="游ゴシック Medium"/>
          <w:lang w:eastAsia="ja-JP"/>
        </w:rPr>
        <w:t>医療費や保険給付に関するご相談</w:t>
      </w:r>
    </w:p>
    <w:p w14:paraId="29F1C716" w14:textId="77777777" w:rsidR="00D83D54" w:rsidRPr="00DF3290" w:rsidRDefault="00424785" w:rsidP="00B909E5">
      <w:pPr>
        <w:spacing w:after="0"/>
        <w:rPr>
          <w:rFonts w:ascii="游ゴシック Medium" w:eastAsia="游ゴシック Medium" w:hAnsi="游ゴシック Medium"/>
          <w:lang w:eastAsia="ja-JP"/>
        </w:rPr>
      </w:pPr>
      <w:r w:rsidRPr="00DF3290">
        <w:rPr>
          <w:rFonts w:ascii="游ゴシック Medium" w:eastAsia="游ゴシック Medium" w:hAnsi="游ゴシック Medium"/>
        </w:rPr>
        <w:t>3. Dissatisfaction with attending physician</w:t>
      </w:r>
      <w:r w:rsidR="005441FD" w:rsidRPr="00DF3290">
        <w:rPr>
          <w:rFonts w:ascii="游ゴシック Medium" w:eastAsia="游ゴシック Medium" w:hAnsi="游ゴシック Medium" w:hint="eastAsia"/>
          <w:lang w:eastAsia="ja-JP"/>
        </w:rPr>
        <w:t>/</w:t>
      </w:r>
      <w:r w:rsidRPr="00DF3290">
        <w:rPr>
          <w:rFonts w:ascii="游ゴシック Medium" w:eastAsia="游ゴシック Medium" w:hAnsi="游ゴシック Medium"/>
          <w:lang w:eastAsia="ja-JP"/>
        </w:rPr>
        <w:t>主治医への不満に関するご相談</w:t>
      </w:r>
    </w:p>
    <w:p w14:paraId="3B6F660B" w14:textId="50583CF6" w:rsidR="00D83D54" w:rsidRPr="00DF3290" w:rsidRDefault="00424785" w:rsidP="00B909E5">
      <w:pPr>
        <w:spacing w:after="0"/>
        <w:rPr>
          <w:rFonts w:ascii="游ゴシック Medium" w:eastAsia="游ゴシック Medium" w:hAnsi="游ゴシック Medium"/>
          <w:lang w:eastAsia="ja-JP"/>
        </w:rPr>
      </w:pPr>
      <w:r w:rsidRPr="00DF3290">
        <w:rPr>
          <w:rFonts w:ascii="游ゴシック Medium" w:eastAsia="游ゴシック Medium" w:hAnsi="游ゴシック Medium"/>
        </w:rPr>
        <w:t>4. Requests for hospital or physician</w:t>
      </w:r>
      <w:r w:rsidR="00A57EA3" w:rsidRPr="00DF3290">
        <w:rPr>
          <w:rFonts w:ascii="游ゴシック Medium" w:eastAsia="游ゴシック Medium" w:hAnsi="游ゴシック Medium"/>
        </w:rPr>
        <w:t xml:space="preserve"> transfer</w:t>
      </w:r>
      <w:r w:rsidR="00A57EA3" w:rsidRPr="00DF3290">
        <w:rPr>
          <w:rFonts w:ascii="游ゴシック Medium" w:eastAsia="游ゴシック Medium" w:hAnsi="游ゴシック Medium" w:hint="eastAsia"/>
          <w:lang w:eastAsia="ja-JP"/>
        </w:rPr>
        <w:t xml:space="preserve"> </w:t>
      </w:r>
      <w:r w:rsidR="005441FD" w:rsidRPr="00DF3290">
        <w:rPr>
          <w:rFonts w:ascii="游ゴシック Medium" w:eastAsia="游ゴシック Medium" w:hAnsi="游ゴシック Medium" w:hint="eastAsia"/>
          <w:lang w:eastAsia="ja-JP"/>
        </w:rPr>
        <w:t>/</w:t>
      </w:r>
      <w:r w:rsidRPr="00DF3290">
        <w:rPr>
          <w:rFonts w:ascii="游ゴシック Medium" w:eastAsia="游ゴシック Medium" w:hAnsi="游ゴシック Medium"/>
          <w:lang w:eastAsia="ja-JP"/>
        </w:rPr>
        <w:t>転院や転医に関するご相談</w:t>
      </w:r>
    </w:p>
    <w:p w14:paraId="3BAA7FAD" w14:textId="77777777" w:rsidR="00D83D54" w:rsidRPr="00DF3290" w:rsidRDefault="00424785" w:rsidP="00B909E5">
      <w:pPr>
        <w:spacing w:after="0"/>
        <w:rPr>
          <w:rFonts w:ascii="游ゴシック Medium" w:eastAsia="游ゴシック Medium" w:hAnsi="游ゴシック Medium"/>
          <w:lang w:eastAsia="ja-JP"/>
        </w:rPr>
      </w:pPr>
      <w:r w:rsidRPr="00DF3290">
        <w:rPr>
          <w:rFonts w:ascii="游ゴシック Medium" w:eastAsia="游ゴシック Medium" w:hAnsi="游ゴシック Medium"/>
        </w:rPr>
        <w:t>5. About a patient who has passed away</w:t>
      </w:r>
      <w:r w:rsidR="005441FD" w:rsidRPr="00DF3290">
        <w:rPr>
          <w:rFonts w:ascii="游ゴシック Medium" w:eastAsia="游ゴシック Medium" w:hAnsi="游ゴシック Medium" w:hint="eastAsia"/>
          <w:lang w:eastAsia="ja-JP"/>
        </w:rPr>
        <w:t>/</w:t>
      </w:r>
      <w:r w:rsidRPr="00DF3290">
        <w:rPr>
          <w:rFonts w:ascii="游ゴシック Medium" w:eastAsia="游ゴシック Medium" w:hAnsi="游ゴシック Medium"/>
          <w:lang w:eastAsia="ja-JP"/>
        </w:rPr>
        <w:t>亡くなられた患者様に関するご相談</w:t>
      </w:r>
    </w:p>
    <w:p w14:paraId="16F0D4DC" w14:textId="77777777" w:rsidR="00D83D54" w:rsidRPr="00DF3290" w:rsidRDefault="00424785" w:rsidP="00B909E5">
      <w:pPr>
        <w:spacing w:after="0"/>
        <w:rPr>
          <w:rFonts w:ascii="游ゴシック Medium" w:eastAsia="游ゴシック Medium" w:hAnsi="游ゴシック Medium"/>
          <w:lang w:eastAsia="ja-JP"/>
        </w:rPr>
      </w:pPr>
      <w:r w:rsidRPr="00DF3290">
        <w:rPr>
          <w:rFonts w:ascii="游ゴシック Medium" w:eastAsia="游ゴシック Medium" w:hAnsi="游ゴシック Medium"/>
        </w:rPr>
        <w:t>6. Consultations regarding psychiatric or mental health conditions</w:t>
      </w:r>
      <w:r w:rsidR="005441FD" w:rsidRPr="00DF3290">
        <w:rPr>
          <w:rFonts w:ascii="游ゴシック Medium" w:eastAsia="游ゴシック Medium" w:hAnsi="游ゴシック Medium" w:hint="eastAsia"/>
          <w:lang w:eastAsia="ja-JP"/>
        </w:rPr>
        <w:t>/</w:t>
      </w:r>
      <w:r w:rsidRPr="00DF3290">
        <w:rPr>
          <w:rFonts w:ascii="游ゴシック Medium" w:eastAsia="游ゴシック Medium" w:hAnsi="游ゴシック Medium"/>
          <w:lang w:eastAsia="ja-JP"/>
        </w:rPr>
        <w:t>精神疾患に関するご相談</w:t>
      </w:r>
    </w:p>
    <w:p w14:paraId="3022BA90" w14:textId="77777777" w:rsidR="00D83D54" w:rsidRPr="00DF3290" w:rsidRDefault="00424785" w:rsidP="00B909E5">
      <w:pPr>
        <w:spacing w:after="0"/>
        <w:rPr>
          <w:rFonts w:ascii="游ゴシック Medium" w:eastAsia="游ゴシック Medium" w:hAnsi="游ゴシック Medium"/>
          <w:lang w:eastAsia="ja-JP"/>
        </w:rPr>
      </w:pPr>
      <w:r w:rsidRPr="00DF3290">
        <w:rPr>
          <w:rFonts w:ascii="游ゴシック Medium" w:eastAsia="游ゴシック Medium" w:hAnsi="游ゴシック Medium"/>
        </w:rPr>
        <w:t>7. If you are unable to submit necessary documents</w:t>
      </w:r>
      <w:r w:rsidR="005441FD" w:rsidRPr="00DF3290">
        <w:rPr>
          <w:rFonts w:ascii="游ゴシック Medium" w:eastAsia="游ゴシック Medium" w:hAnsi="游ゴシック Medium" w:hint="eastAsia"/>
          <w:lang w:eastAsia="ja-JP"/>
        </w:rPr>
        <w:t>/</w:t>
      </w:r>
      <w:r w:rsidRPr="00DF3290">
        <w:rPr>
          <w:rFonts w:ascii="游ゴシック Medium" w:eastAsia="游ゴシック Medium" w:hAnsi="游ゴシック Medium"/>
          <w:lang w:eastAsia="ja-JP"/>
        </w:rPr>
        <w:t>必要な医療資料をお持ちでない場合</w:t>
      </w:r>
    </w:p>
    <w:p w14:paraId="3F5BFA75" w14:textId="77777777" w:rsidR="00D83D54" w:rsidRPr="00DF3290" w:rsidRDefault="00424785" w:rsidP="00B909E5">
      <w:pPr>
        <w:spacing w:after="0"/>
        <w:rPr>
          <w:rFonts w:ascii="游ゴシック Medium" w:eastAsia="游ゴシック Medium" w:hAnsi="游ゴシック Medium"/>
          <w:lang w:eastAsia="ja-JP"/>
        </w:rPr>
      </w:pPr>
      <w:r w:rsidRPr="00DF3290">
        <w:rPr>
          <w:rFonts w:ascii="游ゴシック Medium" w:eastAsia="游ゴシック Medium" w:hAnsi="游ゴシック Medium"/>
        </w:rPr>
        <w:t>8. If the content of the consultation is outside our expertise</w:t>
      </w:r>
      <w:r w:rsidR="005441FD" w:rsidRPr="00DF3290">
        <w:rPr>
          <w:rFonts w:ascii="游ゴシック Medium" w:eastAsia="游ゴシック Medium" w:hAnsi="游ゴシック Medium" w:hint="eastAsia"/>
          <w:lang w:eastAsia="ja-JP"/>
        </w:rPr>
        <w:t>/</w:t>
      </w:r>
      <w:r w:rsidRPr="00DF3290">
        <w:rPr>
          <w:rFonts w:ascii="游ゴシック Medium" w:eastAsia="游ゴシック Medium" w:hAnsi="游ゴシック Medium"/>
          <w:lang w:eastAsia="ja-JP"/>
        </w:rPr>
        <w:t>当院の専門外の内容である場合</w:t>
      </w:r>
    </w:p>
    <w:p w14:paraId="46A433AB" w14:textId="77777777" w:rsidR="001421FA" w:rsidRPr="00DF3290" w:rsidRDefault="001421FA" w:rsidP="00B909E5">
      <w:pPr>
        <w:spacing w:after="0"/>
        <w:rPr>
          <w:rFonts w:ascii="游ゴシック Medium" w:eastAsia="游ゴシック Medium" w:hAnsi="游ゴシック Medium"/>
          <w:lang w:eastAsia="ja-JP"/>
        </w:rPr>
      </w:pPr>
    </w:p>
    <w:p w14:paraId="245F06CE" w14:textId="2D7FBCEB" w:rsidR="00D83D54" w:rsidRPr="00DF3290" w:rsidRDefault="00424785" w:rsidP="00B909E5">
      <w:pPr>
        <w:spacing w:after="0"/>
        <w:rPr>
          <w:rFonts w:ascii="游ゴシック Medium" w:eastAsia="游ゴシック Medium" w:hAnsi="游ゴシック Medium"/>
        </w:rPr>
      </w:pPr>
      <w:r w:rsidRPr="00DF3290">
        <w:rPr>
          <w:rFonts w:ascii="游ゴシック Medium" w:eastAsia="游ゴシック Medium" w:hAnsi="游ゴシック Medium"/>
        </w:rPr>
        <w:t xml:space="preserve">By signing </w:t>
      </w:r>
      <w:r w:rsidR="00A57EA3" w:rsidRPr="00DF3290">
        <w:rPr>
          <w:rFonts w:ascii="游ゴシック Medium" w:eastAsia="游ゴシック Medium" w:hAnsi="游ゴシック Medium"/>
        </w:rPr>
        <w:t>below</w:t>
      </w:r>
      <w:r w:rsidRPr="00DF3290">
        <w:rPr>
          <w:rFonts w:ascii="游ゴシック Medium" w:eastAsia="游ゴシック Medium" w:hAnsi="游ゴシック Medium"/>
        </w:rPr>
        <w:t xml:space="preserve">, you confirm that you </w:t>
      </w:r>
      <w:r w:rsidR="00A57EA3" w:rsidRPr="00DF3290">
        <w:rPr>
          <w:rFonts w:ascii="游ゴシック Medium" w:eastAsia="游ゴシック Medium" w:hAnsi="游ゴシック Medium"/>
        </w:rPr>
        <w:t xml:space="preserve">have read, </w:t>
      </w:r>
      <w:r w:rsidRPr="00DF3290">
        <w:rPr>
          <w:rFonts w:ascii="游ゴシック Medium" w:eastAsia="游ゴシック Medium" w:hAnsi="游ゴシック Medium"/>
        </w:rPr>
        <w:t xml:space="preserve">understand and agree to the above </w:t>
      </w:r>
      <w:r w:rsidR="00A57EA3" w:rsidRPr="00DF3290">
        <w:rPr>
          <w:rFonts w:ascii="游ゴシック Medium" w:eastAsia="游ゴシック Medium" w:hAnsi="游ゴシック Medium"/>
        </w:rPr>
        <w:t>conditions</w:t>
      </w:r>
      <w:r w:rsidRPr="00DF3290">
        <w:rPr>
          <w:rFonts w:ascii="游ゴシック Medium" w:eastAsia="游ゴシック Medium" w:hAnsi="游ゴシック Medium"/>
        </w:rPr>
        <w:t>.</w:t>
      </w:r>
    </w:p>
    <w:p w14:paraId="6C94E4F3" w14:textId="77777777" w:rsidR="00D83D54" w:rsidRPr="00DF3290" w:rsidRDefault="00424785" w:rsidP="001421FA">
      <w:pPr>
        <w:jc w:val="both"/>
        <w:rPr>
          <w:rFonts w:ascii="游ゴシック Medium" w:eastAsia="游ゴシック Medium" w:hAnsi="游ゴシック Medium"/>
          <w:lang w:eastAsia="ja-JP"/>
        </w:rPr>
      </w:pPr>
      <w:r w:rsidRPr="00DF3290">
        <w:rPr>
          <w:rFonts w:ascii="游ゴシック Medium" w:eastAsia="游ゴシック Medium" w:hAnsi="游ゴシック Medium"/>
          <w:lang w:eastAsia="ja-JP"/>
        </w:rPr>
        <w:t>本書に署名いただくことで、上記の内容をご理解・ご同意いただいたものといたします。</w:t>
      </w:r>
    </w:p>
    <w:p w14:paraId="27202F7F" w14:textId="77777777" w:rsidR="005441FD" w:rsidRPr="00DF3290" w:rsidRDefault="005441FD" w:rsidP="00B909E5">
      <w:pPr>
        <w:spacing w:after="0"/>
        <w:rPr>
          <w:rFonts w:ascii="游ゴシック Medium" w:eastAsia="游ゴシック Medium" w:hAnsi="游ゴシック Medium"/>
          <w:lang w:eastAsia="ja-JP"/>
        </w:rPr>
      </w:pPr>
    </w:p>
    <w:p w14:paraId="18CAE04C" w14:textId="69146173" w:rsidR="00D83D54" w:rsidRPr="00DF3290" w:rsidRDefault="00424785" w:rsidP="00B909E5">
      <w:pPr>
        <w:spacing w:after="120"/>
        <w:rPr>
          <w:rFonts w:ascii="游ゴシック Medium" w:eastAsia="游ゴシック Medium" w:hAnsi="游ゴシック Medium"/>
        </w:rPr>
      </w:pPr>
      <w:r w:rsidRPr="00DF3290">
        <w:rPr>
          <w:rFonts w:ascii="游ゴシック Medium" w:eastAsia="游ゴシック Medium" w:hAnsi="游ゴシック Medium"/>
        </w:rPr>
        <w:t>Date</w:t>
      </w:r>
      <w:r w:rsidR="005441FD" w:rsidRPr="00DF3290">
        <w:rPr>
          <w:rFonts w:ascii="游ゴシック Medium" w:eastAsia="游ゴシック Medium" w:hAnsi="游ゴシック Medium" w:hint="eastAsia"/>
          <w:lang w:eastAsia="ja-JP"/>
        </w:rPr>
        <w:t>/日付</w:t>
      </w:r>
      <w:r w:rsidRPr="00DF3290">
        <w:rPr>
          <w:rFonts w:ascii="游ゴシック Medium" w:eastAsia="游ゴシック Medium" w:hAnsi="游ゴシック Medium"/>
        </w:rPr>
        <w:t xml:space="preserve">: </w:t>
      </w:r>
      <w:r w:rsidR="0065090B" w:rsidRPr="00DF3290">
        <w:rPr>
          <w:rFonts w:ascii="游ゴシック Medium" w:eastAsia="游ゴシック Medium" w:hAnsi="游ゴシック Medium" w:hint="eastAsia"/>
          <w:u w:val="single"/>
          <w:lang w:eastAsia="ja-JP"/>
        </w:rPr>
        <w:t xml:space="preserve">　</w:t>
      </w:r>
      <w:r w:rsidR="0006360F" w:rsidRPr="00DF3290">
        <w:rPr>
          <w:rFonts w:ascii="游ゴシック Medium" w:eastAsia="游ゴシック Medium" w:hAnsi="游ゴシック Medium" w:hint="eastAsia"/>
          <w:u w:val="single"/>
          <w:lang w:eastAsia="ja-JP"/>
        </w:rPr>
        <w:t xml:space="preserve">　　</w:t>
      </w:r>
      <w:r w:rsidR="0065090B" w:rsidRPr="00DF3290">
        <w:rPr>
          <w:rFonts w:ascii="游ゴシック Medium" w:eastAsia="游ゴシック Medium" w:hAnsi="游ゴシック Medium" w:hint="eastAsia"/>
          <w:u w:val="single"/>
          <w:lang w:eastAsia="ja-JP"/>
        </w:rPr>
        <w:t xml:space="preserve"> /</w:t>
      </w:r>
      <w:r w:rsidR="0006360F" w:rsidRPr="00DF3290">
        <w:rPr>
          <w:rFonts w:ascii="游ゴシック Medium" w:eastAsia="游ゴシック Medium" w:hAnsi="游ゴシック Medium" w:hint="eastAsia"/>
          <w:u w:val="single"/>
          <w:lang w:eastAsia="ja-JP"/>
        </w:rPr>
        <w:t xml:space="preserve">　　　</w:t>
      </w:r>
      <w:r w:rsidR="0065090B" w:rsidRPr="00DF3290">
        <w:rPr>
          <w:rFonts w:ascii="游ゴシック Medium" w:eastAsia="游ゴシック Medium" w:hAnsi="游ゴシック Medium" w:hint="eastAsia"/>
          <w:u w:val="single"/>
          <w:lang w:eastAsia="ja-JP"/>
        </w:rPr>
        <w:t xml:space="preserve"> /</w:t>
      </w:r>
      <w:r w:rsidR="0006360F" w:rsidRPr="00DF3290">
        <w:rPr>
          <w:rFonts w:ascii="游ゴシック Medium" w:eastAsia="游ゴシック Medium" w:hAnsi="游ゴシック Medium" w:hint="eastAsia"/>
          <w:u w:val="single"/>
          <w:lang w:eastAsia="ja-JP"/>
        </w:rPr>
        <w:t xml:space="preserve">　　　</w:t>
      </w:r>
      <w:r w:rsidR="0065090B" w:rsidRPr="00DF3290">
        <w:rPr>
          <w:rFonts w:ascii="游ゴシック Medium" w:eastAsia="游ゴシック Medium" w:hAnsi="游ゴシック Medium" w:hint="eastAsia"/>
          <w:u w:val="single"/>
          <w:lang w:eastAsia="ja-JP"/>
        </w:rPr>
        <w:t>_</w:t>
      </w:r>
      <w:r w:rsidR="005441FD" w:rsidRPr="00DF3290">
        <w:rPr>
          <w:rFonts w:ascii="游ゴシック Medium" w:eastAsia="游ゴシック Medium" w:hAnsi="游ゴシック Medium" w:hint="eastAsia"/>
          <w:lang w:eastAsia="ja-JP"/>
        </w:rPr>
        <w:t xml:space="preserve">　</w:t>
      </w:r>
    </w:p>
    <w:p w14:paraId="3A0B9030" w14:textId="77777777" w:rsidR="00D83D54" w:rsidRPr="00DF3290" w:rsidRDefault="00424785">
      <w:pPr>
        <w:rPr>
          <w:rFonts w:ascii="游ゴシック Medium" w:eastAsia="游ゴシック Medium" w:hAnsi="游ゴシック Medium"/>
        </w:rPr>
      </w:pPr>
      <w:r w:rsidRPr="00DF3290">
        <w:rPr>
          <w:rFonts w:ascii="游ゴシック Medium" w:eastAsia="游ゴシック Medium" w:hAnsi="游ゴシック Medium"/>
        </w:rPr>
        <w:t>Patient’s Name</w:t>
      </w:r>
      <w:r w:rsidR="005441FD" w:rsidRPr="00DF3290">
        <w:rPr>
          <w:rFonts w:ascii="游ゴシック Medium" w:eastAsia="游ゴシック Medium" w:hAnsi="游ゴシック Medium" w:hint="eastAsia"/>
          <w:lang w:eastAsia="ja-JP"/>
        </w:rPr>
        <w:t>/患者氏名</w:t>
      </w:r>
      <w:r w:rsidRPr="00DF3290">
        <w:rPr>
          <w:rFonts w:ascii="游ゴシック Medium" w:eastAsia="游ゴシック Medium" w:hAnsi="游ゴシック Medium"/>
        </w:rPr>
        <w:t xml:space="preserve">: </w:t>
      </w:r>
      <w:r w:rsidR="005441FD" w:rsidRPr="00DF3290">
        <w:rPr>
          <w:rFonts w:ascii="游ゴシック Medium" w:eastAsia="游ゴシック Medium" w:hAnsi="游ゴシック Medium" w:hint="eastAsia"/>
          <w:u w:val="single"/>
          <w:lang w:eastAsia="ja-JP"/>
        </w:rPr>
        <w:t xml:space="preserve">　</w:t>
      </w:r>
      <w:r w:rsidR="00F564F9" w:rsidRPr="00DF3290">
        <w:rPr>
          <w:rFonts w:ascii="游ゴシック Medium" w:eastAsia="游ゴシック Medium" w:hAnsi="游ゴシック Medium" w:hint="eastAsia"/>
          <w:u w:val="single"/>
          <w:lang w:eastAsia="ja-JP"/>
        </w:rPr>
        <w:t xml:space="preserve">　　　　　　　　</w:t>
      </w:r>
      <w:r w:rsidR="005441FD" w:rsidRPr="00DF3290">
        <w:rPr>
          <w:rFonts w:ascii="游ゴシック Medium" w:eastAsia="游ゴシック Medium" w:hAnsi="游ゴシック Medium" w:hint="eastAsia"/>
          <w:u w:val="single"/>
          <w:lang w:eastAsia="ja-JP"/>
        </w:rPr>
        <w:t xml:space="preserve">　　　　</w:t>
      </w:r>
      <w:r w:rsidR="00F564F9" w:rsidRPr="00DF3290">
        <w:rPr>
          <w:rFonts w:ascii="游ゴシック Medium" w:eastAsia="游ゴシック Medium" w:hAnsi="游ゴシック Medium" w:hint="eastAsia"/>
          <w:u w:val="single"/>
          <w:lang w:eastAsia="ja-JP"/>
        </w:rPr>
        <w:t xml:space="preserve">　　　　　　　</w:t>
      </w:r>
      <w:r w:rsidR="005441FD"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rPr>
        <w:t>_</w:t>
      </w:r>
    </w:p>
    <w:p w14:paraId="68A74D56" w14:textId="77777777" w:rsidR="00D83D54" w:rsidRPr="00DF3290" w:rsidRDefault="00424785">
      <w:pPr>
        <w:rPr>
          <w:rFonts w:ascii="游ゴシック Medium" w:eastAsia="游ゴシック Medium" w:hAnsi="游ゴシック Medium"/>
        </w:rPr>
      </w:pPr>
      <w:r w:rsidRPr="00DF3290">
        <w:rPr>
          <w:rFonts w:ascii="游ゴシック Medium" w:eastAsia="游ゴシック Medium" w:hAnsi="游ゴシック Medium"/>
        </w:rPr>
        <w:t>Signature</w:t>
      </w:r>
      <w:r w:rsidR="001421FA" w:rsidRPr="00DF3290">
        <w:rPr>
          <w:rFonts w:ascii="游ゴシック Medium" w:eastAsia="游ゴシック Medium" w:hAnsi="游ゴシック Medium" w:hint="eastAsia"/>
          <w:lang w:eastAsia="ja-JP"/>
        </w:rPr>
        <w:t>/署名</w:t>
      </w:r>
      <w:r w:rsidRPr="00DF3290">
        <w:rPr>
          <w:rFonts w:ascii="游ゴシック Medium" w:eastAsia="游ゴシック Medium" w:hAnsi="游ゴシック Medium"/>
        </w:rPr>
        <w:t xml:space="preserve">: </w:t>
      </w:r>
      <w:r w:rsidR="001421FA" w:rsidRPr="00DF3290">
        <w:rPr>
          <w:rFonts w:ascii="游ゴシック Medium" w:eastAsia="游ゴシック Medium" w:hAnsi="游ゴシック Medium" w:hint="eastAsia"/>
          <w:u w:val="single"/>
          <w:lang w:eastAsia="ja-JP"/>
        </w:rPr>
        <w:t xml:space="preserve">　</w:t>
      </w:r>
      <w:r w:rsidR="0092214C" w:rsidRPr="00DF3290">
        <w:rPr>
          <w:rFonts w:ascii="游ゴシック Medium" w:eastAsia="游ゴシック Medium" w:hAnsi="游ゴシック Medium" w:hint="eastAsia"/>
          <w:u w:val="single"/>
          <w:lang w:eastAsia="ja-JP"/>
        </w:rPr>
        <w:t xml:space="preserve">　　　　　　</w:t>
      </w:r>
      <w:r w:rsidR="001421FA" w:rsidRPr="00DF3290">
        <w:rPr>
          <w:rFonts w:ascii="游ゴシック Medium" w:eastAsia="游ゴシック Medium" w:hAnsi="游ゴシック Medium" w:hint="eastAsia"/>
          <w:u w:val="single"/>
          <w:lang w:eastAsia="ja-JP"/>
        </w:rPr>
        <w:t xml:space="preserve">　　</w:t>
      </w:r>
      <w:r w:rsidR="0092214C" w:rsidRPr="00DF3290">
        <w:rPr>
          <w:rFonts w:ascii="游ゴシック Medium" w:eastAsia="游ゴシック Medium" w:hAnsi="游ゴシック Medium" w:hint="eastAsia"/>
          <w:u w:val="single"/>
          <w:lang w:eastAsia="ja-JP"/>
        </w:rPr>
        <w:t xml:space="preserve">　　　　　　　　　　　　　</w:t>
      </w:r>
      <w:r w:rsidRPr="00DF3290">
        <w:rPr>
          <w:rFonts w:ascii="游ゴシック Medium" w:eastAsia="游ゴシック Medium" w:hAnsi="游ゴシック Medium"/>
        </w:rPr>
        <w:t>_</w:t>
      </w:r>
    </w:p>
    <w:p w14:paraId="754EDC84" w14:textId="77777777" w:rsidR="001421FA" w:rsidRPr="00DF3290" w:rsidRDefault="001421FA">
      <w:pPr>
        <w:rPr>
          <w:rFonts w:ascii="游ゴシック Medium" w:eastAsia="游ゴシック Medium" w:hAnsi="游ゴシック Medium"/>
        </w:rPr>
      </w:pPr>
    </w:p>
    <w:p w14:paraId="6D6EB2F4" w14:textId="77777777" w:rsidR="001421FA" w:rsidRDefault="001421FA">
      <w:r w:rsidRPr="00DF3290">
        <w:rPr>
          <w:rFonts w:ascii="游ゴシック Medium" w:eastAsia="游ゴシック Medium" w:hAnsi="游ゴシック Medium" w:hint="eastAsia"/>
          <w:lang w:eastAsia="ja-JP"/>
        </w:rPr>
        <w:t xml:space="preserve">　　　　　　　　　　　　　　　　　　　　　　　　　　　　　　　　　　　　</w:t>
      </w:r>
      <w:r>
        <w:rPr>
          <w:rFonts w:hint="eastAsia"/>
          <w:lang w:eastAsia="ja-JP"/>
        </w:rPr>
        <w:t xml:space="preserve">　　　</w:t>
      </w:r>
      <w:r>
        <w:rPr>
          <w:rFonts w:hint="eastAsia"/>
        </w:rPr>
        <w:t>2025.</w:t>
      </w:r>
      <w:r w:rsidR="00306493">
        <w:rPr>
          <w:rFonts w:hint="eastAsia"/>
          <w:lang w:eastAsia="ja-JP"/>
        </w:rPr>
        <w:t>5</w:t>
      </w:r>
      <w:r>
        <w:rPr>
          <w:rFonts w:hint="eastAsia"/>
        </w:rPr>
        <w:t>作成</w:t>
      </w:r>
    </w:p>
    <w:sectPr w:rsidR="001421FA" w:rsidSect="00430DCA">
      <w:footerReference w:type="default" r:id="rId8"/>
      <w:pgSz w:w="12240" w:h="15840" w:code="1"/>
      <w:pgMar w:top="851" w:right="907" w:bottom="454" w:left="1021" w:header="720" w:footer="720" w:gutter="0"/>
      <w:cols w:space="720"/>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43AEB" w14:textId="77777777" w:rsidR="0006360F" w:rsidRDefault="0006360F" w:rsidP="0006360F">
      <w:pPr>
        <w:spacing w:after="0" w:line="240" w:lineRule="auto"/>
      </w:pPr>
      <w:r>
        <w:separator/>
      </w:r>
    </w:p>
  </w:endnote>
  <w:endnote w:type="continuationSeparator" w:id="0">
    <w:p w14:paraId="007FDC5C" w14:textId="77777777" w:rsidR="0006360F" w:rsidRDefault="0006360F" w:rsidP="0006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424115"/>
      <w:docPartObj>
        <w:docPartGallery w:val="Page Numbers (Bottom of Page)"/>
        <w:docPartUnique/>
      </w:docPartObj>
    </w:sdtPr>
    <w:sdtContent>
      <w:p w14:paraId="2A905DEB" w14:textId="7DD180CA" w:rsidR="00430DCA" w:rsidRDefault="00430DCA">
        <w:pPr>
          <w:pStyle w:val="a7"/>
          <w:jc w:val="center"/>
        </w:pPr>
        <w:r>
          <w:fldChar w:fldCharType="begin"/>
        </w:r>
        <w:r>
          <w:instrText>PAGE   \* MERGEFORMAT</w:instrText>
        </w:r>
        <w:r>
          <w:fldChar w:fldCharType="separate"/>
        </w:r>
        <w:r>
          <w:rPr>
            <w:lang w:val="ja-JP" w:eastAsia="ja-JP"/>
          </w:rPr>
          <w:t>2</w:t>
        </w:r>
        <w:r>
          <w:fldChar w:fldCharType="end"/>
        </w:r>
      </w:p>
    </w:sdtContent>
  </w:sdt>
  <w:p w14:paraId="5E5418A6" w14:textId="77777777" w:rsidR="00430DCA" w:rsidRDefault="00430D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A6AC" w14:textId="77777777" w:rsidR="0006360F" w:rsidRDefault="0006360F" w:rsidP="0006360F">
      <w:pPr>
        <w:spacing w:after="0" w:line="240" w:lineRule="auto"/>
      </w:pPr>
      <w:r>
        <w:separator/>
      </w:r>
    </w:p>
  </w:footnote>
  <w:footnote w:type="continuationSeparator" w:id="0">
    <w:p w14:paraId="28C19606" w14:textId="77777777" w:rsidR="0006360F" w:rsidRDefault="0006360F" w:rsidP="0006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rawingGridVerticalSpacing w:val="151"/>
  <w:displayHorizontalDrawingGridEvery w:val="2"/>
  <w:displayVerticalDrawingGridEvery w:val="2"/>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47211"/>
    <w:rsid w:val="0006063C"/>
    <w:rsid w:val="0006360F"/>
    <w:rsid w:val="000C5662"/>
    <w:rsid w:val="001421FA"/>
    <w:rsid w:val="0015074B"/>
    <w:rsid w:val="0029639D"/>
    <w:rsid w:val="00306493"/>
    <w:rsid w:val="00326F90"/>
    <w:rsid w:val="00424785"/>
    <w:rsid w:val="00430DCA"/>
    <w:rsid w:val="004636FD"/>
    <w:rsid w:val="004E6BB1"/>
    <w:rsid w:val="005441FD"/>
    <w:rsid w:val="0065090B"/>
    <w:rsid w:val="007322D0"/>
    <w:rsid w:val="007D076C"/>
    <w:rsid w:val="00860CBA"/>
    <w:rsid w:val="008F226D"/>
    <w:rsid w:val="0092214C"/>
    <w:rsid w:val="00944791"/>
    <w:rsid w:val="00A57EA3"/>
    <w:rsid w:val="00AA1D8D"/>
    <w:rsid w:val="00B42618"/>
    <w:rsid w:val="00B47730"/>
    <w:rsid w:val="00B909E5"/>
    <w:rsid w:val="00CB0664"/>
    <w:rsid w:val="00D83D54"/>
    <w:rsid w:val="00DF3290"/>
    <w:rsid w:val="00E435C0"/>
    <w:rsid w:val="00E5228A"/>
    <w:rsid w:val="00E865C4"/>
    <w:rsid w:val="00F564F9"/>
    <w:rsid w:val="00F72B1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CD0496B"/>
  <w14:defaultImageDpi w14:val="330"/>
  <w15:docId w15:val="{81336C61-E80B-4CE7-BE04-04A34A6D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annotation reference"/>
    <w:basedOn w:val="a2"/>
    <w:uiPriority w:val="99"/>
    <w:semiHidden/>
    <w:unhideWhenUsed/>
    <w:rsid w:val="00A57EA3"/>
    <w:rPr>
      <w:sz w:val="18"/>
      <w:szCs w:val="18"/>
    </w:rPr>
  </w:style>
  <w:style w:type="paragraph" w:styleId="aff0">
    <w:name w:val="annotation text"/>
    <w:basedOn w:val="a1"/>
    <w:link w:val="aff1"/>
    <w:uiPriority w:val="99"/>
    <w:semiHidden/>
    <w:unhideWhenUsed/>
    <w:rsid w:val="00A57EA3"/>
  </w:style>
  <w:style w:type="character" w:customStyle="1" w:styleId="aff1">
    <w:name w:val="コメント文字列 (文字)"/>
    <w:basedOn w:val="a2"/>
    <w:link w:val="aff0"/>
    <w:uiPriority w:val="99"/>
    <w:semiHidden/>
    <w:rsid w:val="00A57EA3"/>
  </w:style>
  <w:style w:type="paragraph" w:styleId="aff2">
    <w:name w:val="annotation subject"/>
    <w:basedOn w:val="aff0"/>
    <w:next w:val="aff0"/>
    <w:link w:val="aff3"/>
    <w:uiPriority w:val="99"/>
    <w:semiHidden/>
    <w:unhideWhenUsed/>
    <w:rsid w:val="00A57EA3"/>
    <w:rPr>
      <w:b/>
      <w:bCs/>
    </w:rPr>
  </w:style>
  <w:style w:type="character" w:customStyle="1" w:styleId="aff3">
    <w:name w:val="コメント内容 (文字)"/>
    <w:basedOn w:val="aff1"/>
    <w:link w:val="aff2"/>
    <w:uiPriority w:val="99"/>
    <w:semiHidden/>
    <w:rsid w:val="00A57EA3"/>
    <w:rPr>
      <w:b/>
      <w:bCs/>
    </w:rPr>
  </w:style>
  <w:style w:type="paragraph" w:styleId="aff4">
    <w:name w:val="Balloon Text"/>
    <w:basedOn w:val="a1"/>
    <w:link w:val="aff5"/>
    <w:uiPriority w:val="99"/>
    <w:semiHidden/>
    <w:unhideWhenUsed/>
    <w:rsid w:val="00A57EA3"/>
    <w:pPr>
      <w:spacing w:after="0" w:line="240" w:lineRule="auto"/>
    </w:pPr>
    <w:rPr>
      <w:rFonts w:asciiTheme="majorHAnsi" w:eastAsiaTheme="majorEastAsia" w:hAnsiTheme="majorHAnsi" w:cstheme="majorBidi"/>
      <w:sz w:val="18"/>
      <w:szCs w:val="18"/>
    </w:rPr>
  </w:style>
  <w:style w:type="character" w:customStyle="1" w:styleId="aff5">
    <w:name w:val="吹き出し (文字)"/>
    <w:basedOn w:val="a2"/>
    <w:link w:val="aff4"/>
    <w:uiPriority w:val="99"/>
    <w:semiHidden/>
    <w:rsid w:val="00A57EA3"/>
    <w:rPr>
      <w:rFonts w:asciiTheme="majorHAnsi" w:eastAsiaTheme="majorEastAsia" w:hAnsiTheme="majorHAnsi" w:cstheme="majorBidi"/>
      <w:sz w:val="18"/>
      <w:szCs w:val="18"/>
    </w:rPr>
  </w:style>
  <w:style w:type="paragraph" w:styleId="aff6">
    <w:name w:val="Revision"/>
    <w:hidden/>
    <w:uiPriority w:val="99"/>
    <w:semiHidden/>
    <w:rsid w:val="006509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0CE9-18F8-4414-9D02-BC86E6CE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390</Words>
  <Characters>2228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直原 敦美</cp:lastModifiedBy>
  <cp:revision>4</cp:revision>
  <cp:lastPrinted>2025-05-21T02:51:00Z</cp:lastPrinted>
  <dcterms:created xsi:type="dcterms:W3CDTF">2025-05-21T02:12:00Z</dcterms:created>
  <dcterms:modified xsi:type="dcterms:W3CDTF">2025-05-21T02:58:00Z</dcterms:modified>
  <cp:category/>
</cp:coreProperties>
</file>